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98" w:rsidRDefault="00081898" w:rsidP="00081898">
      <w:pPr>
        <w:pStyle w:val="ae"/>
        <w:rPr>
          <w:rFonts w:ascii="Trebuchet MS"/>
          <w:sz w:val="20"/>
        </w:rPr>
      </w:pP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b/>
          <w:color w:val="000000"/>
          <w:sz w:val="28"/>
          <w:szCs w:val="28"/>
        </w:rPr>
        <w:t>МИНИСТЕРСТВО ПРОСВЕЩЕНИЯ РОССИЙСКОЙ ФЕДЕРАЦИИ</w:t>
      </w: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b/>
          <w:color w:val="000000"/>
          <w:sz w:val="28"/>
          <w:szCs w:val="28"/>
        </w:rPr>
        <w:t>‌</w:t>
      </w:r>
      <w:bookmarkStart w:id="0" w:name="b9bd104d-6082-47bd-8132-2766a2040a6c"/>
      <w:r w:rsidRPr="00081898">
        <w:rPr>
          <w:rFonts w:ascii="Times New Roman" w:hAnsi="Times New Roman" w:cs="Times New Roman"/>
          <w:b/>
          <w:color w:val="000000"/>
          <w:sz w:val="28"/>
          <w:szCs w:val="28"/>
        </w:rPr>
        <w:t>МИНИСТЕРСТВО ОБРАЗОВАНИЯ РЕСПУБЛИКИ МОРДОВИЯ</w:t>
      </w:r>
      <w:bookmarkEnd w:id="0"/>
      <w:r w:rsidRPr="00081898">
        <w:rPr>
          <w:rFonts w:ascii="Times New Roman" w:hAnsi="Times New Roman" w:cs="Times New Roman"/>
          <w:b/>
          <w:color w:val="000000"/>
          <w:sz w:val="28"/>
          <w:szCs w:val="28"/>
        </w:rPr>
        <w:t xml:space="preserve">‌‌ </w:t>
      </w: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b/>
          <w:color w:val="000000"/>
          <w:sz w:val="28"/>
          <w:szCs w:val="28"/>
        </w:rPr>
        <w:t>‌</w:t>
      </w:r>
      <w:bookmarkStart w:id="1" w:name="34df4a62-8dcd-4a78-a0bb-c2323fe584ec"/>
      <w:r w:rsidRPr="00081898">
        <w:rPr>
          <w:rFonts w:ascii="Times New Roman" w:hAnsi="Times New Roman" w:cs="Times New Roman"/>
          <w:b/>
          <w:color w:val="000000"/>
          <w:sz w:val="28"/>
          <w:szCs w:val="28"/>
        </w:rPr>
        <w:t>АДМИНИСТРАЦИЯ КРАСНОСЛОБОДСКОГО МУНИЦИПАЛЬНОГО РАЙОНА РЕСПУБЛИКИ МОРДОВИЯ</w:t>
      </w:r>
      <w:bookmarkEnd w:id="1"/>
      <w:r w:rsidRPr="00081898">
        <w:rPr>
          <w:rFonts w:ascii="Times New Roman" w:hAnsi="Times New Roman" w:cs="Times New Roman"/>
          <w:b/>
          <w:color w:val="000000"/>
          <w:sz w:val="28"/>
          <w:szCs w:val="28"/>
        </w:rPr>
        <w:t>‌</w:t>
      </w:r>
      <w:r w:rsidRPr="00081898">
        <w:rPr>
          <w:rFonts w:ascii="Times New Roman" w:hAnsi="Times New Roman" w:cs="Times New Roman"/>
          <w:color w:val="000000"/>
          <w:sz w:val="28"/>
          <w:szCs w:val="28"/>
        </w:rPr>
        <w:t>​</w:t>
      </w: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b/>
          <w:color w:val="000000"/>
          <w:sz w:val="28"/>
          <w:szCs w:val="28"/>
        </w:rPr>
        <w:t>МБОУ "СЕЛИЩИНСКАЯ СОШ"</w:t>
      </w:r>
    </w:p>
    <w:p w:rsidR="00081898" w:rsidRPr="00081898" w:rsidRDefault="00081898" w:rsidP="00081898">
      <w:pPr>
        <w:ind w:left="120"/>
        <w:rPr>
          <w:rFonts w:ascii="Times New Roman" w:hAnsi="Times New Roman" w:cs="Times New Roman"/>
          <w:sz w:val="28"/>
          <w:szCs w:val="28"/>
        </w:rPr>
      </w:pPr>
    </w:p>
    <w:tbl>
      <w:tblPr>
        <w:tblW w:w="10915" w:type="dxa"/>
        <w:tblInd w:w="-1026" w:type="dxa"/>
        <w:tblLook w:val="04A0"/>
      </w:tblPr>
      <w:tblGrid>
        <w:gridCol w:w="3577"/>
        <w:gridCol w:w="3669"/>
        <w:gridCol w:w="3669"/>
      </w:tblGrid>
      <w:tr w:rsidR="00081898" w:rsidRPr="00081898" w:rsidTr="00F842A7">
        <w:tc>
          <w:tcPr>
            <w:tcW w:w="3545" w:type="dxa"/>
          </w:tcPr>
          <w:p w:rsidR="00081898" w:rsidRPr="00081898" w:rsidRDefault="00081898" w:rsidP="00F842A7">
            <w:pPr>
              <w:spacing w:after="120"/>
              <w:jc w:val="both"/>
              <w:rPr>
                <w:rFonts w:ascii="Times New Roman" w:hAnsi="Times New Roman" w:cs="Times New Roman"/>
                <w:color w:val="000000"/>
                <w:sz w:val="28"/>
                <w:szCs w:val="28"/>
              </w:rPr>
            </w:pPr>
            <w:r w:rsidRPr="00081898">
              <w:rPr>
                <w:rFonts w:ascii="Times New Roman" w:hAnsi="Times New Roman" w:cs="Times New Roman"/>
                <w:color w:val="000000"/>
                <w:sz w:val="28"/>
                <w:szCs w:val="28"/>
              </w:rPr>
              <w:t>РАССМОТРЕНО</w:t>
            </w:r>
          </w:p>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Руководитель ШМО</w:t>
            </w:r>
          </w:p>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 xml:space="preserve">________________________ </w:t>
            </w:r>
          </w:p>
          <w:p w:rsidR="00081898" w:rsidRPr="00081898" w:rsidRDefault="00081898" w:rsidP="00F842A7">
            <w:pPr>
              <w:jc w:val="right"/>
              <w:rPr>
                <w:rFonts w:ascii="Times New Roman" w:hAnsi="Times New Roman" w:cs="Times New Roman"/>
                <w:color w:val="000000"/>
                <w:sz w:val="28"/>
                <w:szCs w:val="28"/>
              </w:rPr>
            </w:pPr>
            <w:r w:rsidRPr="00081898">
              <w:rPr>
                <w:rFonts w:ascii="Times New Roman" w:hAnsi="Times New Roman" w:cs="Times New Roman"/>
                <w:color w:val="000000"/>
                <w:sz w:val="28"/>
                <w:szCs w:val="28"/>
              </w:rPr>
              <w:t>Бардина Т.А.</w:t>
            </w:r>
          </w:p>
          <w:p w:rsidR="00081898" w:rsidRPr="00081898" w:rsidRDefault="00081898" w:rsidP="00F842A7">
            <w:pPr>
              <w:rPr>
                <w:rFonts w:ascii="Times New Roman" w:hAnsi="Times New Roman" w:cs="Times New Roman"/>
                <w:color w:val="000000"/>
                <w:sz w:val="28"/>
                <w:szCs w:val="28"/>
              </w:rPr>
            </w:pPr>
            <w:r w:rsidRPr="00081898">
              <w:rPr>
                <w:rFonts w:ascii="Times New Roman" w:hAnsi="Times New Roman" w:cs="Times New Roman"/>
                <w:color w:val="000000"/>
                <w:sz w:val="28"/>
                <w:szCs w:val="28"/>
              </w:rPr>
              <w:t>Протокол №64 от «30» 08   23 г.</w:t>
            </w:r>
          </w:p>
          <w:p w:rsidR="00081898" w:rsidRPr="00081898" w:rsidRDefault="00081898" w:rsidP="00F842A7">
            <w:pPr>
              <w:spacing w:after="120"/>
              <w:jc w:val="both"/>
              <w:rPr>
                <w:rFonts w:ascii="Times New Roman" w:hAnsi="Times New Roman" w:cs="Times New Roman"/>
                <w:color w:val="000000"/>
                <w:sz w:val="28"/>
                <w:szCs w:val="28"/>
              </w:rPr>
            </w:pPr>
          </w:p>
        </w:tc>
        <w:tc>
          <w:tcPr>
            <w:tcW w:w="3685" w:type="dxa"/>
          </w:tcPr>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СОГЛАСОВАНО</w:t>
            </w:r>
          </w:p>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Заместитель директора по УВР</w:t>
            </w:r>
          </w:p>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 xml:space="preserve">________________________ </w:t>
            </w:r>
          </w:p>
          <w:p w:rsidR="00081898" w:rsidRPr="00081898" w:rsidRDefault="00081898" w:rsidP="00F842A7">
            <w:pPr>
              <w:jc w:val="right"/>
              <w:rPr>
                <w:rFonts w:ascii="Times New Roman" w:hAnsi="Times New Roman" w:cs="Times New Roman"/>
                <w:color w:val="000000"/>
                <w:sz w:val="28"/>
                <w:szCs w:val="28"/>
              </w:rPr>
            </w:pPr>
            <w:r w:rsidRPr="00081898">
              <w:rPr>
                <w:rFonts w:ascii="Times New Roman" w:hAnsi="Times New Roman" w:cs="Times New Roman"/>
                <w:color w:val="000000"/>
                <w:sz w:val="28"/>
                <w:szCs w:val="28"/>
              </w:rPr>
              <w:t>Горелова З.И.</w:t>
            </w:r>
          </w:p>
          <w:p w:rsidR="00081898" w:rsidRPr="00081898" w:rsidRDefault="00081898" w:rsidP="00F842A7">
            <w:pPr>
              <w:rPr>
                <w:rFonts w:ascii="Times New Roman" w:hAnsi="Times New Roman" w:cs="Times New Roman"/>
                <w:color w:val="000000"/>
                <w:sz w:val="28"/>
                <w:szCs w:val="28"/>
              </w:rPr>
            </w:pPr>
            <w:r w:rsidRPr="00081898">
              <w:rPr>
                <w:rFonts w:ascii="Times New Roman" w:hAnsi="Times New Roman" w:cs="Times New Roman"/>
                <w:color w:val="000000"/>
                <w:sz w:val="28"/>
                <w:szCs w:val="28"/>
              </w:rPr>
              <w:t>Протокол № 64 от «30» 08   23 г.</w:t>
            </w:r>
          </w:p>
          <w:p w:rsidR="00081898" w:rsidRPr="00081898" w:rsidRDefault="00081898" w:rsidP="00F842A7">
            <w:pPr>
              <w:spacing w:after="120"/>
              <w:jc w:val="both"/>
              <w:rPr>
                <w:rFonts w:ascii="Times New Roman" w:hAnsi="Times New Roman" w:cs="Times New Roman"/>
                <w:color w:val="000000"/>
                <w:sz w:val="28"/>
                <w:szCs w:val="28"/>
              </w:rPr>
            </w:pPr>
          </w:p>
        </w:tc>
        <w:tc>
          <w:tcPr>
            <w:tcW w:w="3685" w:type="dxa"/>
          </w:tcPr>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УТВЕРЖДЕНО</w:t>
            </w:r>
          </w:p>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Директор</w:t>
            </w:r>
          </w:p>
          <w:p w:rsidR="00081898" w:rsidRPr="00081898" w:rsidRDefault="00081898" w:rsidP="00F842A7">
            <w:pPr>
              <w:spacing w:after="120"/>
              <w:rPr>
                <w:rFonts w:ascii="Times New Roman" w:hAnsi="Times New Roman" w:cs="Times New Roman"/>
                <w:color w:val="000000"/>
                <w:sz w:val="28"/>
                <w:szCs w:val="28"/>
              </w:rPr>
            </w:pPr>
            <w:r w:rsidRPr="00081898">
              <w:rPr>
                <w:rFonts w:ascii="Times New Roman" w:hAnsi="Times New Roman" w:cs="Times New Roman"/>
                <w:color w:val="000000"/>
                <w:sz w:val="28"/>
                <w:szCs w:val="28"/>
              </w:rPr>
              <w:t xml:space="preserve">________________________ </w:t>
            </w:r>
          </w:p>
          <w:p w:rsidR="00081898" w:rsidRPr="00081898" w:rsidRDefault="00081898" w:rsidP="00F842A7">
            <w:pPr>
              <w:jc w:val="right"/>
              <w:rPr>
                <w:rFonts w:ascii="Times New Roman" w:hAnsi="Times New Roman" w:cs="Times New Roman"/>
                <w:color w:val="000000"/>
                <w:sz w:val="28"/>
                <w:szCs w:val="28"/>
              </w:rPr>
            </w:pPr>
            <w:r w:rsidRPr="00081898">
              <w:rPr>
                <w:rFonts w:ascii="Times New Roman" w:hAnsi="Times New Roman" w:cs="Times New Roman"/>
                <w:color w:val="000000"/>
                <w:sz w:val="28"/>
                <w:szCs w:val="28"/>
              </w:rPr>
              <w:t>Волкова В.Н.</w:t>
            </w:r>
          </w:p>
          <w:p w:rsidR="00081898" w:rsidRPr="00081898" w:rsidRDefault="00081898" w:rsidP="00F842A7">
            <w:pPr>
              <w:rPr>
                <w:rFonts w:ascii="Times New Roman" w:hAnsi="Times New Roman" w:cs="Times New Roman"/>
                <w:color w:val="000000"/>
                <w:sz w:val="28"/>
                <w:szCs w:val="28"/>
              </w:rPr>
            </w:pPr>
            <w:r w:rsidRPr="00081898">
              <w:rPr>
                <w:rFonts w:ascii="Times New Roman" w:hAnsi="Times New Roman" w:cs="Times New Roman"/>
                <w:color w:val="000000"/>
                <w:sz w:val="28"/>
                <w:szCs w:val="28"/>
              </w:rPr>
              <w:t>Протокол № 64 от «31» 08   23 г.</w:t>
            </w:r>
          </w:p>
          <w:p w:rsidR="00081898" w:rsidRPr="00081898" w:rsidRDefault="00081898" w:rsidP="00F842A7">
            <w:pPr>
              <w:spacing w:after="120"/>
              <w:jc w:val="both"/>
              <w:rPr>
                <w:rFonts w:ascii="Times New Roman" w:hAnsi="Times New Roman" w:cs="Times New Roman"/>
                <w:color w:val="000000"/>
                <w:sz w:val="28"/>
                <w:szCs w:val="28"/>
              </w:rPr>
            </w:pPr>
          </w:p>
        </w:tc>
      </w:tr>
    </w:tbl>
    <w:p w:rsidR="00081898" w:rsidRPr="00081898" w:rsidRDefault="00081898" w:rsidP="00081898">
      <w:pPr>
        <w:rPr>
          <w:rFonts w:ascii="Times New Roman" w:hAnsi="Times New Roman" w:cs="Times New Roman"/>
          <w:sz w:val="28"/>
          <w:szCs w:val="28"/>
        </w:rPr>
      </w:pPr>
    </w:p>
    <w:p w:rsidR="00081898" w:rsidRPr="00081898" w:rsidRDefault="00081898" w:rsidP="00081898">
      <w:pPr>
        <w:ind w:left="120"/>
        <w:rPr>
          <w:rFonts w:ascii="Times New Roman" w:hAnsi="Times New Roman" w:cs="Times New Roman"/>
          <w:sz w:val="28"/>
          <w:szCs w:val="28"/>
          <w:lang w:val="en-US"/>
        </w:rPr>
      </w:pP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b/>
          <w:color w:val="000000"/>
          <w:sz w:val="28"/>
          <w:szCs w:val="28"/>
        </w:rPr>
        <w:t>РАБОЧАЯ ПРОГРАММА</w:t>
      </w:r>
    </w:p>
    <w:p w:rsidR="00081898" w:rsidRPr="00081898" w:rsidRDefault="00081898" w:rsidP="00081898">
      <w:pPr>
        <w:ind w:left="120"/>
        <w:jc w:val="center"/>
        <w:rPr>
          <w:rFonts w:ascii="Times New Roman" w:hAnsi="Times New Roman" w:cs="Times New Roman"/>
          <w:sz w:val="28"/>
          <w:szCs w:val="28"/>
        </w:rPr>
      </w:pP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b/>
          <w:color w:val="000000"/>
          <w:sz w:val="28"/>
          <w:szCs w:val="28"/>
        </w:rPr>
        <w:t>элективного курса «Основы животноводства»</w:t>
      </w: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color w:val="000000"/>
          <w:sz w:val="28"/>
          <w:szCs w:val="28"/>
        </w:rPr>
        <w:t xml:space="preserve">для </w:t>
      </w:r>
      <w:proofErr w:type="gramStart"/>
      <w:r w:rsidRPr="00081898">
        <w:rPr>
          <w:rFonts w:ascii="Times New Roman" w:hAnsi="Times New Roman" w:cs="Times New Roman"/>
          <w:color w:val="000000"/>
          <w:sz w:val="28"/>
          <w:szCs w:val="28"/>
        </w:rPr>
        <w:t>обучающихся</w:t>
      </w:r>
      <w:proofErr w:type="gramEnd"/>
      <w:r w:rsidRPr="00081898">
        <w:rPr>
          <w:rFonts w:ascii="Times New Roman" w:hAnsi="Times New Roman" w:cs="Times New Roman"/>
          <w:color w:val="000000"/>
          <w:sz w:val="28"/>
          <w:szCs w:val="28"/>
        </w:rPr>
        <w:t xml:space="preserve"> 11 класса </w:t>
      </w:r>
    </w:p>
    <w:p w:rsidR="00081898" w:rsidRPr="00081898" w:rsidRDefault="00081898" w:rsidP="00081898">
      <w:pPr>
        <w:spacing w:line="408" w:lineRule="auto"/>
        <w:ind w:left="120"/>
        <w:jc w:val="center"/>
        <w:rPr>
          <w:rFonts w:ascii="Times New Roman" w:hAnsi="Times New Roman" w:cs="Times New Roman"/>
          <w:sz w:val="28"/>
          <w:szCs w:val="28"/>
        </w:rPr>
      </w:pPr>
    </w:p>
    <w:p w:rsidR="00081898" w:rsidRPr="00081898" w:rsidRDefault="00081898" w:rsidP="00081898">
      <w:pPr>
        <w:spacing w:line="408" w:lineRule="auto"/>
        <w:ind w:left="120"/>
        <w:jc w:val="center"/>
        <w:rPr>
          <w:rFonts w:ascii="Times New Roman" w:hAnsi="Times New Roman" w:cs="Times New Roman"/>
          <w:sz w:val="28"/>
          <w:szCs w:val="28"/>
        </w:rPr>
      </w:pPr>
    </w:p>
    <w:p w:rsidR="00081898" w:rsidRPr="00081898" w:rsidRDefault="00081898" w:rsidP="00081898">
      <w:pPr>
        <w:spacing w:line="408" w:lineRule="auto"/>
        <w:ind w:left="120"/>
        <w:jc w:val="center"/>
        <w:rPr>
          <w:rFonts w:ascii="Times New Roman" w:hAnsi="Times New Roman" w:cs="Times New Roman"/>
          <w:sz w:val="28"/>
          <w:szCs w:val="28"/>
        </w:rPr>
      </w:pPr>
    </w:p>
    <w:p w:rsidR="00081898" w:rsidRPr="00081898" w:rsidRDefault="00081898" w:rsidP="00081898">
      <w:pPr>
        <w:jc w:val="center"/>
        <w:rPr>
          <w:rFonts w:ascii="Times New Roman" w:hAnsi="Times New Roman" w:cs="Times New Roman"/>
          <w:sz w:val="28"/>
          <w:szCs w:val="28"/>
        </w:rPr>
      </w:pPr>
      <w:r w:rsidRPr="00081898">
        <w:rPr>
          <w:rFonts w:ascii="Times New Roman" w:hAnsi="Times New Roman" w:cs="Times New Roman"/>
          <w:sz w:val="28"/>
          <w:szCs w:val="28"/>
        </w:rPr>
        <w:t xml:space="preserve">       </w:t>
      </w:r>
      <w:bookmarkStart w:id="2" w:name="6129fc25-1484-4cce-a161-840ff826026d"/>
      <w:proofErr w:type="spellStart"/>
      <w:r w:rsidRPr="00081898">
        <w:rPr>
          <w:rFonts w:ascii="Times New Roman" w:hAnsi="Times New Roman" w:cs="Times New Roman"/>
          <w:b/>
          <w:color w:val="000000"/>
          <w:sz w:val="28"/>
          <w:szCs w:val="28"/>
        </w:rPr>
        <w:t>Селищи</w:t>
      </w:r>
      <w:bookmarkEnd w:id="2"/>
      <w:proofErr w:type="spellEnd"/>
      <w:r w:rsidRPr="00081898">
        <w:rPr>
          <w:rFonts w:ascii="Times New Roman" w:hAnsi="Times New Roman" w:cs="Times New Roman"/>
          <w:b/>
          <w:color w:val="000000"/>
          <w:sz w:val="28"/>
          <w:szCs w:val="28"/>
        </w:rPr>
        <w:t xml:space="preserve">‌ </w:t>
      </w:r>
      <w:bookmarkStart w:id="3" w:name="62614f64-10de-4f5c-96b5-e9621fb5538a"/>
      <w:r w:rsidRPr="00081898">
        <w:rPr>
          <w:rFonts w:ascii="Times New Roman" w:hAnsi="Times New Roman" w:cs="Times New Roman"/>
          <w:b/>
          <w:color w:val="000000"/>
          <w:sz w:val="28"/>
          <w:szCs w:val="28"/>
        </w:rPr>
        <w:t>2023 г</w:t>
      </w:r>
      <w:bookmarkEnd w:id="3"/>
      <w:r w:rsidRPr="00081898">
        <w:rPr>
          <w:rFonts w:ascii="Times New Roman" w:hAnsi="Times New Roman" w:cs="Times New Roman"/>
          <w:b/>
          <w:color w:val="000000"/>
          <w:sz w:val="28"/>
          <w:szCs w:val="28"/>
        </w:rPr>
        <w:t>‌</w:t>
      </w:r>
      <w:r w:rsidRPr="00081898">
        <w:rPr>
          <w:rFonts w:ascii="Times New Roman" w:hAnsi="Times New Roman" w:cs="Times New Roman"/>
          <w:color w:val="000000"/>
          <w:sz w:val="28"/>
          <w:szCs w:val="28"/>
        </w:rPr>
        <w:t>​</w:t>
      </w:r>
    </w:p>
    <w:p w:rsidR="00081898" w:rsidRPr="00081898" w:rsidRDefault="00081898" w:rsidP="00081898">
      <w:pPr>
        <w:spacing w:line="408" w:lineRule="auto"/>
        <w:ind w:left="120"/>
        <w:jc w:val="center"/>
        <w:rPr>
          <w:rFonts w:ascii="Times New Roman" w:hAnsi="Times New Roman" w:cs="Times New Roman"/>
          <w:sz w:val="28"/>
          <w:szCs w:val="28"/>
        </w:rPr>
      </w:pPr>
      <w:r w:rsidRPr="0008189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81898" w:rsidRPr="00081898" w:rsidRDefault="00081898" w:rsidP="00A85DA8">
      <w:pPr>
        <w:spacing w:after="0" w:line="360" w:lineRule="auto"/>
        <w:jc w:val="both"/>
        <w:rPr>
          <w:rFonts w:ascii="Times New Roman" w:hAnsi="Times New Roman" w:cs="Times New Roman"/>
          <w:b/>
          <w:sz w:val="28"/>
          <w:szCs w:val="28"/>
        </w:rPr>
      </w:pPr>
    </w:p>
    <w:p w:rsidR="00785F7C" w:rsidRPr="004C0BF3" w:rsidRDefault="00AC08D6" w:rsidP="00A85DA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F164A6" w:rsidRPr="004C0BF3">
        <w:rPr>
          <w:rFonts w:ascii="Times New Roman" w:hAnsi="Times New Roman" w:cs="Times New Roman"/>
          <w:b/>
          <w:sz w:val="28"/>
          <w:szCs w:val="28"/>
        </w:rPr>
        <w:t>Пояснительная записка.</w:t>
      </w:r>
    </w:p>
    <w:p w:rsidR="00F164A6" w:rsidRPr="004C0BF3" w:rsidRDefault="004C0BF3" w:rsidP="00A85D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64A6" w:rsidRPr="004C0BF3">
        <w:rPr>
          <w:rFonts w:ascii="Times New Roman" w:hAnsi="Times New Roman" w:cs="Times New Roman"/>
          <w:sz w:val="28"/>
          <w:szCs w:val="28"/>
        </w:rPr>
        <w:t xml:space="preserve">Ориентация на профессиональный труд и выбор своего профессионального будущего выступает как неотъемлемая часть всего </w:t>
      </w:r>
      <w:proofErr w:type="spellStart"/>
      <w:proofErr w:type="gramStart"/>
      <w:r w:rsidR="00F164A6" w:rsidRPr="004C0BF3">
        <w:rPr>
          <w:rFonts w:ascii="Times New Roman" w:hAnsi="Times New Roman" w:cs="Times New Roman"/>
          <w:sz w:val="28"/>
          <w:szCs w:val="28"/>
        </w:rPr>
        <w:t>учебно</w:t>
      </w:r>
      <w:proofErr w:type="spellEnd"/>
      <w:r w:rsidR="00F164A6" w:rsidRPr="004C0BF3">
        <w:rPr>
          <w:rFonts w:ascii="Times New Roman" w:hAnsi="Times New Roman" w:cs="Times New Roman"/>
          <w:sz w:val="28"/>
          <w:szCs w:val="28"/>
        </w:rPr>
        <w:t xml:space="preserve"> - воспитательного</w:t>
      </w:r>
      <w:proofErr w:type="gramEnd"/>
      <w:r w:rsidR="00F164A6" w:rsidRPr="004C0BF3">
        <w:rPr>
          <w:rFonts w:ascii="Times New Roman" w:hAnsi="Times New Roman" w:cs="Times New Roman"/>
          <w:sz w:val="28"/>
          <w:szCs w:val="28"/>
        </w:rPr>
        <w:t xml:space="preserve"> процесса при обязательном дополнении его информационной и консуль</w:t>
      </w:r>
      <w:r w:rsidR="00D722DB">
        <w:rPr>
          <w:rFonts w:ascii="Times New Roman" w:hAnsi="Times New Roman" w:cs="Times New Roman"/>
          <w:sz w:val="28"/>
          <w:szCs w:val="28"/>
        </w:rPr>
        <w:t>та</w:t>
      </w:r>
      <w:r w:rsidR="00F164A6" w:rsidRPr="004C0BF3">
        <w:rPr>
          <w:rFonts w:ascii="Times New Roman" w:hAnsi="Times New Roman" w:cs="Times New Roman"/>
          <w:sz w:val="28"/>
          <w:szCs w:val="28"/>
        </w:rPr>
        <w:t>тивной работой, практической деятельностью для развития склонностей и способност</w:t>
      </w:r>
      <w:r w:rsidR="00AE1715" w:rsidRPr="004C0BF3">
        <w:rPr>
          <w:rFonts w:ascii="Times New Roman" w:hAnsi="Times New Roman" w:cs="Times New Roman"/>
          <w:sz w:val="28"/>
          <w:szCs w:val="28"/>
        </w:rPr>
        <w:t>ей</w:t>
      </w:r>
      <w:r w:rsidR="00F164A6" w:rsidRPr="004C0BF3">
        <w:rPr>
          <w:rFonts w:ascii="Times New Roman" w:hAnsi="Times New Roman" w:cs="Times New Roman"/>
          <w:sz w:val="28"/>
          <w:szCs w:val="28"/>
        </w:rPr>
        <w:t xml:space="preserve"> учащихся. </w:t>
      </w:r>
    </w:p>
    <w:p w:rsidR="00217118" w:rsidRPr="004C0BF3" w:rsidRDefault="004C0BF3" w:rsidP="00D722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164A6" w:rsidRPr="004C0BF3">
        <w:rPr>
          <w:rFonts w:ascii="Times New Roman" w:hAnsi="Times New Roman" w:cs="Times New Roman"/>
          <w:sz w:val="28"/>
          <w:szCs w:val="28"/>
        </w:rPr>
        <w:t xml:space="preserve">В современных условиях одна из главных задач сельской школы формирование у выпускника «сельскохозяйственной грамотности», то есть вооружение его тем минимальным объёмом знаний и умений по сельскому  хозяйству, который позволит выжить за счёт </w:t>
      </w:r>
      <w:r w:rsidR="00E51612" w:rsidRPr="004C0BF3">
        <w:rPr>
          <w:rFonts w:ascii="Times New Roman" w:hAnsi="Times New Roman" w:cs="Times New Roman"/>
          <w:sz w:val="28"/>
          <w:szCs w:val="28"/>
        </w:rPr>
        <w:t xml:space="preserve">грамотного хозяйствования на земле. </w:t>
      </w:r>
    </w:p>
    <w:p w:rsidR="00217118" w:rsidRPr="004C0BF3" w:rsidRDefault="00217118"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 xml:space="preserve">Элективный курс « Животноводство» рассчитан на </w:t>
      </w:r>
      <w:r w:rsidR="00AE1715" w:rsidRPr="004C0BF3">
        <w:rPr>
          <w:rFonts w:ascii="Times New Roman" w:hAnsi="Times New Roman" w:cs="Times New Roman"/>
          <w:sz w:val="28"/>
          <w:szCs w:val="28"/>
        </w:rPr>
        <w:t>34</w:t>
      </w:r>
      <w:r w:rsidRPr="004C0BF3">
        <w:rPr>
          <w:rFonts w:ascii="Times New Roman" w:hAnsi="Times New Roman" w:cs="Times New Roman"/>
          <w:sz w:val="28"/>
          <w:szCs w:val="28"/>
        </w:rPr>
        <w:t xml:space="preserve"> часов.</w:t>
      </w:r>
    </w:p>
    <w:p w:rsidR="00217118" w:rsidRPr="004C0BF3" w:rsidRDefault="00217118"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 xml:space="preserve">Реализация программы – 1 год </w:t>
      </w:r>
    </w:p>
    <w:p w:rsidR="00217118" w:rsidRPr="004C0BF3" w:rsidRDefault="004C0BF3" w:rsidP="00A85DA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217118" w:rsidRPr="004C0BF3">
        <w:rPr>
          <w:rFonts w:ascii="Times New Roman" w:hAnsi="Times New Roman" w:cs="Times New Roman"/>
          <w:b/>
          <w:sz w:val="28"/>
          <w:szCs w:val="28"/>
        </w:rPr>
        <w:t>Цель курса:</w:t>
      </w:r>
    </w:p>
    <w:p w:rsidR="002018FE" w:rsidRPr="004C0BF3" w:rsidRDefault="004C0BF3" w:rsidP="00A85D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018FE" w:rsidRPr="004C0BF3">
        <w:rPr>
          <w:rFonts w:ascii="Times New Roman" w:hAnsi="Times New Roman" w:cs="Times New Roman"/>
          <w:sz w:val="28"/>
          <w:szCs w:val="28"/>
        </w:rPr>
        <w:t>Познакомить</w:t>
      </w:r>
      <w:r w:rsidR="00217118" w:rsidRPr="004C0BF3">
        <w:rPr>
          <w:rFonts w:ascii="Times New Roman" w:hAnsi="Times New Roman" w:cs="Times New Roman"/>
          <w:sz w:val="28"/>
          <w:szCs w:val="28"/>
        </w:rPr>
        <w:t xml:space="preserve"> с основными направлениями </w:t>
      </w:r>
      <w:r w:rsidR="002018FE" w:rsidRPr="004C0BF3">
        <w:rPr>
          <w:rFonts w:ascii="Times New Roman" w:hAnsi="Times New Roman" w:cs="Times New Roman"/>
          <w:sz w:val="28"/>
          <w:szCs w:val="28"/>
        </w:rPr>
        <w:t>–</w:t>
      </w:r>
      <w:r w:rsidR="00217118" w:rsidRPr="004C0BF3">
        <w:rPr>
          <w:rFonts w:ascii="Times New Roman" w:hAnsi="Times New Roman" w:cs="Times New Roman"/>
          <w:sz w:val="28"/>
          <w:szCs w:val="28"/>
        </w:rPr>
        <w:t xml:space="preserve"> животново</w:t>
      </w:r>
      <w:r w:rsidR="002018FE" w:rsidRPr="004C0BF3">
        <w:rPr>
          <w:rFonts w:ascii="Times New Roman" w:hAnsi="Times New Roman" w:cs="Times New Roman"/>
          <w:sz w:val="28"/>
          <w:szCs w:val="28"/>
        </w:rPr>
        <w:t>дства, наиболее распространёнными в нашем регионе.</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Задачи – углубление и систематизация знаний и умений по технологии производства животноводческой продукции;</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 xml:space="preserve">развивать целенаправленность в своей деятельности; </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 xml:space="preserve">воспитывать трудолюбие, уважение  к людям труда, бережное отношение к окружающему миру </w:t>
      </w:r>
      <w:proofErr w:type="gramStart"/>
      <w:r w:rsidRPr="004C0BF3">
        <w:rPr>
          <w:rFonts w:ascii="Times New Roman" w:hAnsi="Times New Roman" w:cs="Times New Roman"/>
          <w:sz w:val="28"/>
          <w:szCs w:val="28"/>
        </w:rPr>
        <w:t xml:space="preserve">( </w:t>
      </w:r>
      <w:proofErr w:type="gramEnd"/>
      <w:r w:rsidRPr="004C0BF3">
        <w:rPr>
          <w:rFonts w:ascii="Times New Roman" w:hAnsi="Times New Roman" w:cs="Times New Roman"/>
          <w:sz w:val="28"/>
          <w:szCs w:val="28"/>
        </w:rPr>
        <w:t xml:space="preserve">животным </w:t>
      </w:r>
      <w:r w:rsidR="00512E1D" w:rsidRPr="004C0BF3">
        <w:rPr>
          <w:rFonts w:ascii="Times New Roman" w:hAnsi="Times New Roman" w:cs="Times New Roman"/>
          <w:sz w:val="28"/>
          <w:szCs w:val="28"/>
        </w:rPr>
        <w:t>)</w:t>
      </w:r>
      <w:r w:rsidR="00AE1715" w:rsidRPr="004C0BF3">
        <w:rPr>
          <w:rFonts w:ascii="Times New Roman" w:hAnsi="Times New Roman" w:cs="Times New Roman"/>
          <w:sz w:val="28"/>
          <w:szCs w:val="28"/>
        </w:rPr>
        <w:t>.</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 xml:space="preserve">Учащиеся должны знать: </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Основные направления животноводства.</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Основной уход за животными.</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Условия содержания и выращивания, как молодняка, так и взрослых животных.</w:t>
      </w:r>
    </w:p>
    <w:p w:rsidR="002018FE"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Учащиеся должны уметь:</w:t>
      </w:r>
    </w:p>
    <w:p w:rsidR="009A3CB4" w:rsidRPr="004C0BF3" w:rsidRDefault="002018F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убрать прав</w:t>
      </w:r>
      <w:r w:rsidR="009A3CB4" w:rsidRPr="004C0BF3">
        <w:rPr>
          <w:rFonts w:ascii="Times New Roman" w:hAnsi="Times New Roman" w:cs="Times New Roman"/>
          <w:sz w:val="28"/>
          <w:szCs w:val="28"/>
        </w:rPr>
        <w:t>ильно и самостоятельно помещения, где содержится животные.</w:t>
      </w:r>
    </w:p>
    <w:p w:rsidR="009A3CB4" w:rsidRPr="004C0BF3" w:rsidRDefault="009A3CB4"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А также уметь пользоваться правилами безопасной работы.</w:t>
      </w:r>
    </w:p>
    <w:p w:rsidR="009A3CB4" w:rsidRPr="004C0BF3" w:rsidRDefault="009A3CB4"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 xml:space="preserve">Знать какими кормами кормят молодых животных и взрослых. </w:t>
      </w:r>
    </w:p>
    <w:p w:rsidR="009A3CB4" w:rsidRPr="004C0BF3" w:rsidRDefault="009A3CB4"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Правильно распределять силы и ресурсы при работе</w:t>
      </w:r>
    </w:p>
    <w:p w:rsidR="006343F3" w:rsidRPr="004C0BF3" w:rsidRDefault="0097756E"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Данная программа элективного курса по «животноводству» является комплексной по содержанию, т. к. её осуществление связанно с применением различных методов профес</w:t>
      </w:r>
      <w:r w:rsidR="006343F3" w:rsidRPr="004C0BF3">
        <w:rPr>
          <w:rFonts w:ascii="Times New Roman" w:hAnsi="Times New Roman" w:cs="Times New Roman"/>
          <w:sz w:val="28"/>
          <w:szCs w:val="28"/>
        </w:rPr>
        <w:t xml:space="preserve">сиональной работы: </w:t>
      </w:r>
    </w:p>
    <w:p w:rsidR="006343F3" w:rsidRPr="004C0BF3" w:rsidRDefault="006343F3" w:rsidP="00A85DA8">
      <w:pPr>
        <w:spacing w:after="0" w:line="360" w:lineRule="auto"/>
        <w:jc w:val="both"/>
        <w:rPr>
          <w:rFonts w:ascii="Times New Roman" w:hAnsi="Times New Roman" w:cs="Times New Roman"/>
          <w:sz w:val="28"/>
          <w:szCs w:val="28"/>
        </w:rPr>
      </w:pPr>
      <w:r w:rsidRPr="004C0BF3">
        <w:rPr>
          <w:rFonts w:ascii="Times New Roman" w:hAnsi="Times New Roman" w:cs="Times New Roman"/>
          <w:sz w:val="28"/>
          <w:szCs w:val="28"/>
        </w:rPr>
        <w:t>внеклассные занятия,</w:t>
      </w:r>
      <w:r w:rsidR="00D722DB">
        <w:rPr>
          <w:rFonts w:ascii="Times New Roman" w:hAnsi="Times New Roman" w:cs="Times New Roman"/>
          <w:sz w:val="28"/>
          <w:szCs w:val="28"/>
        </w:rPr>
        <w:t xml:space="preserve"> </w:t>
      </w:r>
      <w:r w:rsidRPr="004C0BF3">
        <w:rPr>
          <w:rFonts w:ascii="Times New Roman" w:hAnsi="Times New Roman" w:cs="Times New Roman"/>
          <w:sz w:val="28"/>
          <w:szCs w:val="28"/>
        </w:rPr>
        <w:t>беседы,</w:t>
      </w:r>
      <w:r w:rsidR="00D722DB">
        <w:rPr>
          <w:rFonts w:ascii="Times New Roman" w:hAnsi="Times New Roman" w:cs="Times New Roman"/>
          <w:sz w:val="28"/>
          <w:szCs w:val="28"/>
        </w:rPr>
        <w:t xml:space="preserve"> </w:t>
      </w:r>
      <w:r w:rsidRPr="004C0BF3">
        <w:rPr>
          <w:rFonts w:ascii="Times New Roman" w:hAnsi="Times New Roman" w:cs="Times New Roman"/>
          <w:sz w:val="28"/>
          <w:szCs w:val="28"/>
        </w:rPr>
        <w:t>консультации.</w:t>
      </w:r>
    </w:p>
    <w:p w:rsidR="00A85DA8" w:rsidRDefault="004C0BF3" w:rsidP="00D722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sz w:val="28"/>
          <w:szCs w:val="28"/>
        </w:rPr>
      </w:pPr>
    </w:p>
    <w:p w:rsidR="00D722DB" w:rsidRDefault="00D722DB" w:rsidP="00D722DB">
      <w:pPr>
        <w:spacing w:after="0" w:line="360" w:lineRule="auto"/>
        <w:jc w:val="both"/>
        <w:rPr>
          <w:rFonts w:ascii="Times New Roman" w:hAnsi="Times New Roman" w:cs="Times New Roman"/>
          <w:b/>
          <w:sz w:val="28"/>
          <w:szCs w:val="28"/>
        </w:rPr>
      </w:pPr>
    </w:p>
    <w:p w:rsidR="00A85DA8" w:rsidRDefault="00A85DA8" w:rsidP="00A85DA8">
      <w:pPr>
        <w:spacing w:after="0" w:line="360" w:lineRule="auto"/>
        <w:jc w:val="both"/>
        <w:rPr>
          <w:rFonts w:ascii="Times New Roman" w:hAnsi="Times New Roman" w:cs="Times New Roman"/>
          <w:b/>
          <w:sz w:val="28"/>
          <w:szCs w:val="28"/>
        </w:rPr>
      </w:pPr>
    </w:p>
    <w:p w:rsidR="00A85DA8" w:rsidRDefault="00A85DA8"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D722DB" w:rsidRDefault="00D722DB" w:rsidP="00A85DA8">
      <w:pPr>
        <w:spacing w:after="0" w:line="360" w:lineRule="auto"/>
        <w:jc w:val="both"/>
        <w:rPr>
          <w:rFonts w:ascii="Times New Roman" w:hAnsi="Times New Roman" w:cs="Times New Roman"/>
          <w:b/>
          <w:sz w:val="28"/>
          <w:szCs w:val="28"/>
        </w:rPr>
      </w:pPr>
    </w:p>
    <w:p w:rsidR="00A85DA8" w:rsidRDefault="00A85DA8" w:rsidP="00A85DA8">
      <w:pPr>
        <w:spacing w:after="0" w:line="360" w:lineRule="auto"/>
        <w:jc w:val="both"/>
        <w:rPr>
          <w:rFonts w:ascii="Times New Roman" w:hAnsi="Times New Roman" w:cs="Times New Roman"/>
          <w:b/>
          <w:sz w:val="28"/>
          <w:szCs w:val="28"/>
        </w:rPr>
      </w:pPr>
    </w:p>
    <w:p w:rsidR="00A85DA8" w:rsidRDefault="00A85DA8" w:rsidP="00A85DA8">
      <w:pPr>
        <w:spacing w:after="0" w:line="360" w:lineRule="auto"/>
        <w:jc w:val="both"/>
        <w:rPr>
          <w:rFonts w:ascii="Times New Roman" w:hAnsi="Times New Roman" w:cs="Times New Roman"/>
          <w:b/>
          <w:sz w:val="28"/>
          <w:szCs w:val="28"/>
        </w:rPr>
      </w:pPr>
    </w:p>
    <w:p w:rsidR="00A85DA8" w:rsidRDefault="00A85DA8" w:rsidP="00A85DA8">
      <w:pPr>
        <w:spacing w:after="0" w:line="360" w:lineRule="auto"/>
        <w:jc w:val="both"/>
        <w:rPr>
          <w:rFonts w:ascii="Times New Roman" w:hAnsi="Times New Roman" w:cs="Times New Roman"/>
          <w:b/>
          <w:sz w:val="28"/>
          <w:szCs w:val="28"/>
        </w:rPr>
      </w:pPr>
    </w:p>
    <w:p w:rsidR="00081898" w:rsidRDefault="00081898" w:rsidP="00A85DA8">
      <w:pPr>
        <w:spacing w:after="0" w:line="360" w:lineRule="auto"/>
        <w:jc w:val="both"/>
        <w:rPr>
          <w:rFonts w:ascii="Times New Roman" w:hAnsi="Times New Roman" w:cs="Times New Roman"/>
          <w:b/>
          <w:sz w:val="28"/>
          <w:szCs w:val="28"/>
        </w:rPr>
      </w:pPr>
    </w:p>
    <w:p w:rsidR="00D3631D" w:rsidRDefault="00A85DA8" w:rsidP="00D722DB">
      <w:pPr>
        <w:spacing w:after="0" w:line="360" w:lineRule="auto"/>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lastRenderedPageBreak/>
        <w:t>Учебно</w:t>
      </w:r>
      <w:proofErr w:type="spellEnd"/>
      <w:r>
        <w:rPr>
          <w:rFonts w:ascii="Times New Roman" w:hAnsi="Times New Roman" w:cs="Times New Roman"/>
          <w:b/>
          <w:sz w:val="28"/>
          <w:szCs w:val="28"/>
        </w:rPr>
        <w:t xml:space="preserve"> – тематический</w:t>
      </w:r>
      <w:proofErr w:type="gramEnd"/>
      <w:r>
        <w:rPr>
          <w:rFonts w:ascii="Times New Roman" w:hAnsi="Times New Roman" w:cs="Times New Roman"/>
          <w:b/>
          <w:sz w:val="28"/>
          <w:szCs w:val="28"/>
        </w:rPr>
        <w:t xml:space="preserve"> план</w:t>
      </w:r>
    </w:p>
    <w:p w:rsidR="00A85DA8" w:rsidRDefault="00A85DA8" w:rsidP="00A85DA8">
      <w:pPr>
        <w:spacing w:after="0" w:line="360" w:lineRule="auto"/>
        <w:jc w:val="both"/>
        <w:rPr>
          <w:rFonts w:ascii="Times New Roman" w:hAnsi="Times New Roman" w:cs="Times New Roman"/>
          <w:b/>
          <w:sz w:val="28"/>
          <w:szCs w:val="28"/>
        </w:rPr>
      </w:pPr>
    </w:p>
    <w:tbl>
      <w:tblPr>
        <w:tblStyle w:val="a3"/>
        <w:tblpPr w:leftFromText="180" w:rightFromText="180" w:vertAnchor="page" w:horzAnchor="margin" w:tblpXSpec="center" w:tblpY="1426"/>
        <w:tblW w:w="4532" w:type="pct"/>
        <w:tblLayout w:type="fixed"/>
        <w:tblLook w:val="04A0"/>
      </w:tblPr>
      <w:tblGrid>
        <w:gridCol w:w="1100"/>
        <w:gridCol w:w="4516"/>
        <w:gridCol w:w="877"/>
        <w:gridCol w:w="1023"/>
        <w:gridCol w:w="1415"/>
      </w:tblGrid>
      <w:tr w:rsidR="00D722DB" w:rsidRPr="005C15B5" w:rsidTr="00D722DB">
        <w:trPr>
          <w:trHeight w:val="876"/>
        </w:trPr>
        <w:tc>
          <w:tcPr>
            <w:tcW w:w="616" w:type="pct"/>
            <w:vAlign w:val="center"/>
          </w:tcPr>
          <w:p w:rsidR="00D722DB" w:rsidRPr="005C15B5" w:rsidRDefault="00D722DB" w:rsidP="00F7341E">
            <w:pPr>
              <w:jc w:val="center"/>
              <w:rPr>
                <w:rFonts w:ascii="Times New Roman" w:hAnsi="Times New Roman" w:cs="Times New Roman"/>
                <w:sz w:val="24"/>
                <w:szCs w:val="24"/>
              </w:rPr>
            </w:pPr>
          </w:p>
          <w:p w:rsidR="00D722DB" w:rsidRPr="005C15B5" w:rsidRDefault="00D722DB" w:rsidP="00F7341E">
            <w:pPr>
              <w:jc w:val="center"/>
              <w:rPr>
                <w:rFonts w:ascii="Times New Roman" w:hAnsi="Times New Roman" w:cs="Times New Roman"/>
                <w:sz w:val="24"/>
                <w:szCs w:val="24"/>
              </w:rPr>
            </w:pPr>
            <w:r w:rsidRPr="005C15B5">
              <w:rPr>
                <w:rFonts w:ascii="Times New Roman" w:hAnsi="Times New Roman" w:cs="Times New Roman"/>
                <w:sz w:val="24"/>
                <w:szCs w:val="24"/>
              </w:rPr>
              <w:t>№</w:t>
            </w:r>
          </w:p>
        </w:tc>
        <w:tc>
          <w:tcPr>
            <w:tcW w:w="2527" w:type="pct"/>
            <w:vAlign w:val="center"/>
          </w:tcPr>
          <w:p w:rsidR="00D722DB" w:rsidRPr="005C15B5" w:rsidRDefault="00D722DB" w:rsidP="00F7341E">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491" w:type="pct"/>
            <w:vAlign w:val="center"/>
          </w:tcPr>
          <w:p w:rsidR="00D722DB" w:rsidRPr="005C15B5" w:rsidRDefault="00D722DB" w:rsidP="00F7341E">
            <w:pPr>
              <w:jc w:val="center"/>
              <w:rPr>
                <w:rFonts w:ascii="Times New Roman" w:hAnsi="Times New Roman" w:cs="Times New Roman"/>
                <w:sz w:val="24"/>
                <w:szCs w:val="24"/>
              </w:rPr>
            </w:pPr>
            <w:proofErr w:type="gramStart"/>
            <w:r w:rsidRPr="005C15B5">
              <w:rPr>
                <w:rFonts w:ascii="Times New Roman" w:hAnsi="Times New Roman" w:cs="Times New Roman"/>
                <w:sz w:val="24"/>
                <w:szCs w:val="24"/>
              </w:rPr>
              <w:t>Кол-часов</w:t>
            </w:r>
            <w:proofErr w:type="gramEnd"/>
          </w:p>
        </w:tc>
        <w:tc>
          <w:tcPr>
            <w:tcW w:w="573" w:type="pct"/>
            <w:vAlign w:val="center"/>
          </w:tcPr>
          <w:p w:rsidR="00D722DB" w:rsidRPr="005C15B5" w:rsidRDefault="00D722DB" w:rsidP="00F7341E">
            <w:pPr>
              <w:jc w:val="center"/>
              <w:rPr>
                <w:rFonts w:ascii="Times New Roman" w:hAnsi="Times New Roman" w:cs="Times New Roman"/>
                <w:sz w:val="24"/>
                <w:szCs w:val="24"/>
              </w:rPr>
            </w:pPr>
            <w:r>
              <w:rPr>
                <w:rFonts w:ascii="Times New Roman" w:hAnsi="Times New Roman" w:cs="Times New Roman"/>
                <w:sz w:val="24"/>
                <w:szCs w:val="24"/>
              </w:rPr>
              <w:t>Лекции</w:t>
            </w:r>
          </w:p>
        </w:tc>
        <w:tc>
          <w:tcPr>
            <w:tcW w:w="792" w:type="pct"/>
            <w:vAlign w:val="center"/>
          </w:tcPr>
          <w:p w:rsidR="00D722DB" w:rsidRPr="005C15B5" w:rsidRDefault="00D722DB" w:rsidP="00F7341E">
            <w:pPr>
              <w:jc w:val="center"/>
              <w:rPr>
                <w:rFonts w:ascii="Times New Roman" w:hAnsi="Times New Roman" w:cs="Times New Roman"/>
                <w:sz w:val="24"/>
                <w:szCs w:val="24"/>
              </w:rPr>
            </w:pPr>
            <w:r>
              <w:rPr>
                <w:rFonts w:ascii="Times New Roman" w:hAnsi="Times New Roman" w:cs="Times New Roman"/>
                <w:sz w:val="24"/>
                <w:szCs w:val="24"/>
              </w:rPr>
              <w:t>Практика</w:t>
            </w:r>
          </w:p>
        </w:tc>
      </w:tr>
      <w:tr w:rsidR="00D722DB" w:rsidRPr="005C15B5" w:rsidTr="00D722DB">
        <w:trPr>
          <w:trHeight w:val="589"/>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Основные   направления животноводства.</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589"/>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Корова. Условия содержания.</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r>
              <w:rPr>
                <w:rFonts w:ascii="Times New Roman" w:hAnsi="Times New Roman" w:cs="Times New Roman"/>
                <w:sz w:val="24"/>
                <w:szCs w:val="24"/>
              </w:rPr>
              <w:t>1</w:t>
            </w:r>
          </w:p>
        </w:tc>
      </w:tr>
      <w:tr w:rsidR="00D722DB" w:rsidRPr="005C15B5" w:rsidTr="00D722DB">
        <w:trPr>
          <w:trHeight w:val="1178"/>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3</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Выращивание молодняка КРС.</w:t>
            </w:r>
          </w:p>
          <w:p w:rsidR="00D722DB" w:rsidRPr="005C15B5" w:rsidRDefault="00D722DB" w:rsidP="00F7341E">
            <w:pPr>
              <w:rPr>
                <w:rFonts w:ascii="Times New Roman" w:hAnsi="Times New Roman" w:cs="Times New Roman"/>
                <w:sz w:val="24"/>
                <w:szCs w:val="24"/>
              </w:rPr>
            </w:pPr>
          </w:p>
          <w:p w:rsidR="00D722DB" w:rsidRPr="005C15B5" w:rsidRDefault="00D722DB" w:rsidP="00F7341E">
            <w:pPr>
              <w:rPr>
                <w:rFonts w:ascii="Times New Roman" w:hAnsi="Times New Roman" w:cs="Times New Roman"/>
                <w:sz w:val="24"/>
                <w:szCs w:val="24"/>
              </w:rPr>
            </w:pP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r>
              <w:rPr>
                <w:rFonts w:ascii="Times New Roman" w:hAnsi="Times New Roman" w:cs="Times New Roman"/>
                <w:sz w:val="24"/>
                <w:szCs w:val="24"/>
              </w:rPr>
              <w:t>1</w:t>
            </w:r>
          </w:p>
        </w:tc>
      </w:tr>
      <w:tr w:rsidR="00D722DB" w:rsidRPr="005C15B5" w:rsidTr="00D722DB">
        <w:trPr>
          <w:trHeight w:val="1178"/>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4-5</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Последовательная уборка телятника.</w:t>
            </w:r>
          </w:p>
          <w:p w:rsidR="00D722DB" w:rsidRPr="005C15B5" w:rsidRDefault="00D722DB" w:rsidP="00F7341E">
            <w:pPr>
              <w:rPr>
                <w:rFonts w:ascii="Times New Roman" w:hAnsi="Times New Roman" w:cs="Times New Roman"/>
                <w:sz w:val="24"/>
                <w:szCs w:val="24"/>
              </w:rPr>
            </w:pP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r>
      <w:tr w:rsidR="00D722DB" w:rsidRPr="005C15B5" w:rsidTr="00D722DB">
        <w:trPr>
          <w:trHeight w:val="876"/>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6</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Свиноводство.</w:t>
            </w:r>
          </w:p>
          <w:p w:rsidR="00D722DB" w:rsidRPr="005C15B5" w:rsidRDefault="00D722DB" w:rsidP="00F7341E">
            <w:pPr>
              <w:rPr>
                <w:rFonts w:ascii="Times New Roman" w:hAnsi="Times New Roman" w:cs="Times New Roman"/>
                <w:sz w:val="24"/>
                <w:szCs w:val="24"/>
              </w:rPr>
            </w:pPr>
          </w:p>
          <w:p w:rsidR="00D722DB" w:rsidRPr="005C15B5" w:rsidRDefault="00D722DB" w:rsidP="00F7341E">
            <w:pPr>
              <w:rPr>
                <w:rFonts w:ascii="Times New Roman" w:hAnsi="Times New Roman" w:cs="Times New Roman"/>
                <w:sz w:val="24"/>
                <w:szCs w:val="24"/>
              </w:rPr>
            </w:pP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589"/>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7</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Уход за свиньями на школьной свиноферме.</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589"/>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8-9</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Самостоятельная последовательная уборка свинарника.</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589"/>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10</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Овцы. Овцеводство.</w:t>
            </w:r>
          </w:p>
          <w:p w:rsidR="00D722DB" w:rsidRPr="005C15B5" w:rsidRDefault="00D722DB" w:rsidP="00F7341E">
            <w:pPr>
              <w:rPr>
                <w:rFonts w:ascii="Times New Roman" w:hAnsi="Times New Roman" w:cs="Times New Roman"/>
                <w:sz w:val="24"/>
                <w:szCs w:val="24"/>
              </w:rPr>
            </w:pP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589"/>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11</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 xml:space="preserve">  Содержание овец.</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11- 12</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 xml:space="preserve">  Последовательная уборка выгульного двора овчарни в зимнее время.</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13</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Козы. Козоводство.</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14</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Содержание и уход за козами.</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15-16</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Кормление коз в зимнее время.</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17</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Значение и особенности домашней птицы. Куры.</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18</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Гуси, утки, индейки.</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19</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Содержание  домашней птицы.</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20-21</w:t>
            </w:r>
          </w:p>
          <w:p w:rsidR="00D722DB" w:rsidRDefault="00D722DB" w:rsidP="00F7341E">
            <w:pPr>
              <w:rPr>
                <w:rFonts w:ascii="Times New Roman" w:hAnsi="Times New Roman" w:cs="Times New Roman"/>
                <w:sz w:val="24"/>
                <w:szCs w:val="24"/>
              </w:rPr>
            </w:pPr>
            <w:r>
              <w:rPr>
                <w:rFonts w:ascii="Times New Roman" w:hAnsi="Times New Roman" w:cs="Times New Roman"/>
                <w:sz w:val="24"/>
                <w:szCs w:val="24"/>
              </w:rPr>
              <w:t>22</w:t>
            </w:r>
          </w:p>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23</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Уборка помещения птичника.</w:t>
            </w:r>
          </w:p>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Уборка  выгульного двора птичника</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lastRenderedPageBreak/>
              <w:t>24</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Кролиководство.</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25</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Содержание кроликов.</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26-27</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Уборка в крольчатнике.</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28</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Кормление кроликов.</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29-30</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 xml:space="preserve"> Раздача кормов в крольчатнике.</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31</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Пчела. Пчеловодство.</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32</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Организация пасеки.</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33</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Жизнь пчелиной семьи в течени</w:t>
            </w:r>
            <w:proofErr w:type="gramStart"/>
            <w:r w:rsidRPr="005C15B5">
              <w:rPr>
                <w:rFonts w:ascii="Times New Roman" w:hAnsi="Times New Roman" w:cs="Times New Roman"/>
                <w:sz w:val="24"/>
                <w:szCs w:val="24"/>
              </w:rPr>
              <w:t>и</w:t>
            </w:r>
            <w:proofErr w:type="gramEnd"/>
            <w:r w:rsidRPr="005C15B5">
              <w:rPr>
                <w:rFonts w:ascii="Times New Roman" w:hAnsi="Times New Roman" w:cs="Times New Roman"/>
                <w:sz w:val="24"/>
                <w:szCs w:val="24"/>
              </w:rPr>
              <w:t xml:space="preserve"> года.</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34</w:t>
            </w:r>
          </w:p>
        </w:tc>
        <w:tc>
          <w:tcPr>
            <w:tcW w:w="2527"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Обобщающее занятие.</w:t>
            </w: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1</w:t>
            </w:r>
          </w:p>
        </w:tc>
        <w:tc>
          <w:tcPr>
            <w:tcW w:w="792" w:type="pct"/>
          </w:tcPr>
          <w:p w:rsidR="00D722DB" w:rsidRPr="005C15B5" w:rsidRDefault="00D722DB" w:rsidP="00F7341E">
            <w:pPr>
              <w:rPr>
                <w:rFonts w:ascii="Times New Roman" w:hAnsi="Times New Roman" w:cs="Times New Roman"/>
                <w:sz w:val="24"/>
                <w:szCs w:val="24"/>
              </w:rPr>
            </w:pPr>
          </w:p>
        </w:tc>
      </w:tr>
      <w:tr w:rsidR="00D722DB" w:rsidRPr="005C15B5" w:rsidTr="00D722DB">
        <w:trPr>
          <w:trHeight w:val="891"/>
        </w:trPr>
        <w:tc>
          <w:tcPr>
            <w:tcW w:w="616"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Всего:</w:t>
            </w:r>
          </w:p>
        </w:tc>
        <w:tc>
          <w:tcPr>
            <w:tcW w:w="2527" w:type="pct"/>
          </w:tcPr>
          <w:p w:rsidR="00D722DB" w:rsidRPr="005C15B5" w:rsidRDefault="00D722DB" w:rsidP="00F7341E">
            <w:pPr>
              <w:rPr>
                <w:rFonts w:ascii="Times New Roman" w:hAnsi="Times New Roman" w:cs="Times New Roman"/>
                <w:sz w:val="24"/>
                <w:szCs w:val="24"/>
              </w:rPr>
            </w:pPr>
          </w:p>
        </w:tc>
        <w:tc>
          <w:tcPr>
            <w:tcW w:w="491"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34</w:t>
            </w:r>
          </w:p>
        </w:tc>
        <w:tc>
          <w:tcPr>
            <w:tcW w:w="573" w:type="pct"/>
          </w:tcPr>
          <w:p w:rsidR="00D722DB" w:rsidRPr="005C15B5" w:rsidRDefault="00D722DB" w:rsidP="00F7341E">
            <w:pPr>
              <w:rPr>
                <w:rFonts w:ascii="Times New Roman" w:hAnsi="Times New Roman" w:cs="Times New Roman"/>
                <w:sz w:val="24"/>
                <w:szCs w:val="24"/>
              </w:rPr>
            </w:pPr>
            <w:r w:rsidRPr="005C15B5">
              <w:rPr>
                <w:rFonts w:ascii="Times New Roman" w:hAnsi="Times New Roman" w:cs="Times New Roman"/>
                <w:sz w:val="24"/>
                <w:szCs w:val="24"/>
              </w:rPr>
              <w:t>25</w:t>
            </w:r>
          </w:p>
        </w:tc>
        <w:tc>
          <w:tcPr>
            <w:tcW w:w="792" w:type="pct"/>
          </w:tcPr>
          <w:p w:rsidR="00D722DB" w:rsidRPr="005C15B5" w:rsidRDefault="00D722DB" w:rsidP="00F7341E">
            <w:pPr>
              <w:rPr>
                <w:rFonts w:ascii="Times New Roman" w:hAnsi="Times New Roman" w:cs="Times New Roman"/>
                <w:sz w:val="24"/>
                <w:szCs w:val="24"/>
              </w:rPr>
            </w:pPr>
            <w:r>
              <w:rPr>
                <w:rFonts w:ascii="Times New Roman" w:hAnsi="Times New Roman" w:cs="Times New Roman"/>
                <w:sz w:val="24"/>
                <w:szCs w:val="24"/>
              </w:rPr>
              <w:t>3</w:t>
            </w:r>
          </w:p>
        </w:tc>
      </w:tr>
    </w:tbl>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D722DB" w:rsidRDefault="00D722DB" w:rsidP="00A85DA8">
      <w:pPr>
        <w:spacing w:after="0" w:line="360" w:lineRule="auto"/>
        <w:rPr>
          <w:rFonts w:ascii="Times New Roman" w:hAnsi="Times New Roman" w:cs="Times New Roman"/>
          <w:b/>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 xml:space="preserve">Тема: Основные  направления животноводства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Цели: </w:t>
      </w:r>
    </w:p>
    <w:p w:rsidR="00A85DA8" w:rsidRPr="007B4610" w:rsidRDefault="00A85DA8" w:rsidP="00A85DA8">
      <w:pPr>
        <w:pStyle w:val="a4"/>
        <w:numPr>
          <w:ilvl w:val="0"/>
          <w:numId w:val="1"/>
        </w:num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Расширить знания детей </w:t>
      </w:r>
      <w:proofErr w:type="gramStart"/>
      <w:r w:rsidRPr="007B4610">
        <w:rPr>
          <w:rFonts w:ascii="Times New Roman" w:hAnsi="Times New Roman" w:cs="Times New Roman"/>
          <w:sz w:val="28"/>
          <w:szCs w:val="28"/>
        </w:rPr>
        <w:t>о</w:t>
      </w:r>
      <w:proofErr w:type="gramEnd"/>
      <w:r w:rsidRPr="007B4610">
        <w:rPr>
          <w:rFonts w:ascii="Times New Roman" w:hAnsi="Times New Roman" w:cs="Times New Roman"/>
          <w:sz w:val="28"/>
          <w:szCs w:val="28"/>
        </w:rPr>
        <w:t xml:space="preserve"> основных направлениях животноводства (овцеводства,    свиноводства, скотоводства).</w:t>
      </w:r>
    </w:p>
    <w:p w:rsidR="00A85DA8" w:rsidRPr="007B4610" w:rsidRDefault="00A85DA8" w:rsidP="00A85DA8">
      <w:pPr>
        <w:pStyle w:val="a4"/>
        <w:numPr>
          <w:ilvl w:val="0"/>
          <w:numId w:val="1"/>
        </w:num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Коррекция зрительной памяти  на основе упражнений в узнавании  </w:t>
      </w:r>
    </w:p>
    <w:p w:rsidR="00A85DA8" w:rsidRPr="00A85DA8" w:rsidRDefault="00A85DA8" w:rsidP="00A85DA8">
      <w:pPr>
        <w:pStyle w:val="a4"/>
        <w:numPr>
          <w:ilvl w:val="0"/>
          <w:numId w:val="1"/>
        </w:num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Воспитывать уважение к людям труда, бережное отношение к окружающему миру (животным)</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Ход  </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 Организационный момент.</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II. Подготовительная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 Игра «найди лишнее слово».</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Вам даны пять слов, вы должны найти одно лишнее: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медведь; волк; заяц; </w:t>
      </w:r>
      <w:r w:rsidRPr="007B4610">
        <w:rPr>
          <w:rFonts w:ascii="Times New Roman" w:hAnsi="Times New Roman" w:cs="Times New Roman"/>
          <w:b/>
          <w:sz w:val="28"/>
          <w:szCs w:val="28"/>
        </w:rPr>
        <w:t>корова;</w:t>
      </w:r>
      <w:r w:rsidRPr="007B4610">
        <w:rPr>
          <w:rFonts w:ascii="Times New Roman" w:hAnsi="Times New Roman" w:cs="Times New Roman"/>
          <w:sz w:val="28"/>
          <w:szCs w:val="28"/>
        </w:rPr>
        <w:t xml:space="preserve"> лиса.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Почему слово корова лишнее? Докажите.</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lang w:val="en-US"/>
        </w:rPr>
        <w:t>III</w:t>
      </w:r>
      <w:r w:rsidRPr="007B4610">
        <w:rPr>
          <w:rFonts w:ascii="Times New Roman" w:hAnsi="Times New Roman" w:cs="Times New Roman"/>
          <w:b/>
          <w:sz w:val="28"/>
          <w:szCs w:val="28"/>
        </w:rPr>
        <w:t>. Сообщение темы.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Сегодня   мы будем говорить о домашних животных.</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lang w:val="en-US"/>
        </w:rPr>
        <w:t>IV</w:t>
      </w:r>
      <w:r w:rsidRPr="007B4610">
        <w:rPr>
          <w:rFonts w:ascii="Times New Roman" w:hAnsi="Times New Roman" w:cs="Times New Roman"/>
          <w:b/>
          <w:sz w:val="28"/>
          <w:szCs w:val="28"/>
        </w:rPr>
        <w:t>. Основная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А как вы думаете, давно ли человек приручил животных?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/Сообщение учителя/ Люди занимались разведением животных еще в глубокой древности.   Скорее </w:t>
      </w:r>
      <w:proofErr w:type="gramStart"/>
      <w:r w:rsidRPr="007B4610">
        <w:rPr>
          <w:rFonts w:ascii="Times New Roman" w:hAnsi="Times New Roman" w:cs="Times New Roman"/>
          <w:sz w:val="28"/>
          <w:szCs w:val="28"/>
        </w:rPr>
        <w:t>всего</w:t>
      </w:r>
      <w:proofErr w:type="gramEnd"/>
      <w:r w:rsidRPr="007B4610">
        <w:rPr>
          <w:rFonts w:ascii="Times New Roman" w:hAnsi="Times New Roman" w:cs="Times New Roman"/>
          <w:sz w:val="28"/>
          <w:szCs w:val="28"/>
        </w:rPr>
        <w:t xml:space="preserve"> первыми были охотники, они приносили с охоты маленьких диких кабанят, баранов и выращивали их. Становясь взрослыми, эти животные приносили потомство, о котором человек заботился. Заметив, что прирученные животные приносят пользу, люди стали их разводить. Так от охоты человек приходит к новому для него виду деятельности, которое называется – </w:t>
      </w:r>
      <w:r w:rsidRPr="007B4610">
        <w:rPr>
          <w:rFonts w:ascii="Times New Roman" w:hAnsi="Times New Roman" w:cs="Times New Roman"/>
          <w:b/>
          <w:sz w:val="28"/>
          <w:szCs w:val="28"/>
        </w:rPr>
        <w:t>животноводство</w:t>
      </w:r>
      <w:r w:rsidRPr="007B4610">
        <w:rPr>
          <w:rFonts w:ascii="Times New Roman" w:hAnsi="Times New Roman" w:cs="Times New Roman"/>
          <w:sz w:val="28"/>
          <w:szCs w:val="28"/>
        </w:rPr>
        <w:t>. (Вывешивается табличка).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Прочитайте. Что оно обозначает?</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Учащиеся дают свои варианты ответов.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Животноводство подразделяется на направления.</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b/>
          <w:sz w:val="28"/>
          <w:szCs w:val="28"/>
        </w:rPr>
        <w:t>А) Скотоводство</w:t>
      </w:r>
      <w:r w:rsidRPr="007B4610">
        <w:rPr>
          <w:rFonts w:ascii="Times New Roman" w:hAnsi="Times New Roman" w:cs="Times New Roman"/>
          <w:sz w:val="28"/>
          <w:szCs w:val="28"/>
        </w:rPr>
        <w:t xml:space="preserve"> (рисунок коровы).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Скотоводство, отрасль животноводства по разведению крупного рогатого скота для получения молока, говядины и кожсырья. Первоначально скот разводили ради мяса и использования на работах; молока прирученные животные, как и </w:t>
      </w:r>
      <w:r w:rsidRPr="007B4610">
        <w:rPr>
          <w:rFonts w:ascii="Times New Roman" w:hAnsi="Times New Roman" w:cs="Times New Roman"/>
          <w:sz w:val="28"/>
          <w:szCs w:val="28"/>
        </w:rPr>
        <w:lastRenderedPageBreak/>
        <w:t>их дикие сородичи, давали мало. По мере того как человек стал употреблять молоко в пищу и приобрёл навыки изготовления из него различных продуктов (масла, сыра и др.), возросло значение молочности скота. Навоз применяли как удобрение.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А где живут коровы, быки?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Как за ними ухаживает человек?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В)</w:t>
      </w:r>
      <w:r w:rsidRPr="007B4610">
        <w:rPr>
          <w:rFonts w:ascii="Times New Roman" w:hAnsi="Times New Roman" w:cs="Times New Roman"/>
          <w:b/>
          <w:sz w:val="28"/>
          <w:szCs w:val="28"/>
        </w:rPr>
        <w:t xml:space="preserve"> Свиноводство</w:t>
      </w:r>
      <w:r w:rsidRPr="007B4610">
        <w:rPr>
          <w:rFonts w:ascii="Times New Roman" w:hAnsi="Times New Roman" w:cs="Times New Roman"/>
          <w:sz w:val="28"/>
          <w:szCs w:val="28"/>
        </w:rPr>
        <w:t xml:space="preserve"> (Рисунок свиньи).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Спереди пятачок,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Сзади крючок.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Посередине спинка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А на ней щетинка.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Домашняя свинья издавна разводится человеком. От свиней получают вкусное и питательное мясо и сало, из которых готовят ветчину, колбасу и другие продукты. Свиное мясо и сало ценятся не только за отличный вкус, но и за содержание в них питательных веществ, которых нет в других мясных продуктах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А какие продукты питания получают из свинины?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Назовите профессию человека, который занимается разведением свиней?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свинарка).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Г</w:t>
      </w:r>
      <w:r w:rsidRPr="007B4610">
        <w:rPr>
          <w:rFonts w:ascii="Times New Roman" w:hAnsi="Times New Roman" w:cs="Times New Roman"/>
          <w:b/>
          <w:sz w:val="28"/>
          <w:szCs w:val="28"/>
        </w:rPr>
        <w:t>) Овцеводство</w:t>
      </w:r>
      <w:r w:rsidRPr="007B4610">
        <w:rPr>
          <w:rFonts w:ascii="Times New Roman" w:hAnsi="Times New Roman" w:cs="Times New Roman"/>
          <w:sz w:val="28"/>
          <w:szCs w:val="28"/>
        </w:rPr>
        <w:t xml:space="preserve"> (Рисунок овцы).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По горам, по долам</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Ходит шуба и кафтан.</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(овца, баран).</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Овцеводство — отрасль животноводства, которая занимается разведением овец.   Продукцией овцеводства являются мясо, шерсть, молоко, сыр,   овчина.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Значение овец.  Овцы     дают человеку много различной ценной продукции. Овец разводят для получения шерсти, овчин, мяса, молока, жира. Из шерсти овец вырабатывают шерстяные ткани, трикотаж, сукно, одеяла, ковры, валяные изделия. Овчины (шкуры, снятые с нестриженых овец) идут на изготовление шуб, шапок, меховых воротников. Овечье мясо, которое называется бараниной, — вкусное и питательное, из овечьего молока готовят масло и сыры, жир используют в пищу и для технических целей.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Д) </w:t>
      </w:r>
      <w:r w:rsidRPr="007B4610">
        <w:rPr>
          <w:rFonts w:ascii="Times New Roman" w:hAnsi="Times New Roman" w:cs="Times New Roman"/>
          <w:b/>
          <w:sz w:val="28"/>
          <w:szCs w:val="28"/>
        </w:rPr>
        <w:t>Козоводство</w:t>
      </w:r>
      <w:r w:rsidRPr="007B4610">
        <w:rPr>
          <w:rFonts w:ascii="Times New Roman" w:hAnsi="Times New Roman" w:cs="Times New Roman"/>
          <w:sz w:val="28"/>
          <w:szCs w:val="28"/>
        </w:rPr>
        <w:t xml:space="preserve"> (Рисунок козы)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 бородою, а не старик,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lastRenderedPageBreak/>
        <w:t>С рогами, а не бык.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Не конь, а брыкается,</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Доят, но не корова,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 пухом, а не птица,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Лыко дерет, а лаптей не плетет.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(коза)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Козоводство — отрасль животноводства, которая занимается разведением коз. Козоводство успешно развивается во всем мире. Продукцией козоводства является мясо, молоко с его огромным количеством витаминов, шкуры и шерсть. Козы не требовательны к корму и едят большее количество растений (более 600 видов трав), чем другие травоядные животные.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И) </w:t>
      </w:r>
      <w:r w:rsidRPr="007B4610">
        <w:rPr>
          <w:rFonts w:ascii="Times New Roman" w:hAnsi="Times New Roman" w:cs="Times New Roman"/>
          <w:b/>
          <w:sz w:val="28"/>
          <w:szCs w:val="28"/>
        </w:rPr>
        <w:t xml:space="preserve">Птицеводство </w:t>
      </w:r>
      <w:r w:rsidRPr="007B4610">
        <w:rPr>
          <w:rFonts w:ascii="Times New Roman" w:hAnsi="Times New Roman" w:cs="Times New Roman"/>
          <w:sz w:val="28"/>
          <w:szCs w:val="28"/>
        </w:rPr>
        <w:t>(Рисунок курицы, гуся)</w:t>
      </w:r>
    </w:p>
    <w:p w:rsidR="00A85DA8" w:rsidRPr="007B4610" w:rsidRDefault="00A85DA8" w:rsidP="00A85DA8">
      <w:pPr>
        <w:tabs>
          <w:tab w:val="center" w:pos="4677"/>
        </w:tabs>
        <w:spacing w:after="0" w:line="360" w:lineRule="auto"/>
        <w:rPr>
          <w:rFonts w:ascii="Times New Roman" w:hAnsi="Times New Roman" w:cs="Times New Roman"/>
          <w:sz w:val="28"/>
          <w:szCs w:val="28"/>
        </w:rPr>
      </w:pPr>
      <w:r w:rsidRPr="007B4610">
        <w:rPr>
          <w:rFonts w:ascii="Times New Roman" w:hAnsi="Times New Roman" w:cs="Times New Roman"/>
          <w:sz w:val="28"/>
          <w:szCs w:val="28"/>
        </w:rPr>
        <w:t>Бел, как снег,</w:t>
      </w:r>
      <w:r w:rsidRPr="007B4610">
        <w:rPr>
          <w:rFonts w:ascii="Times New Roman" w:hAnsi="Times New Roman" w:cs="Times New Roman"/>
          <w:sz w:val="28"/>
          <w:szCs w:val="28"/>
        </w:rPr>
        <w:tab/>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Надут, как мех,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 лопатках ходит.</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(гусь)</w:t>
      </w:r>
      <w:r w:rsidRPr="007B4610">
        <w:rPr>
          <w:rFonts w:ascii="Times New Roman" w:hAnsi="Times New Roman" w:cs="Times New Roman"/>
          <w:sz w:val="28"/>
          <w:szCs w:val="28"/>
        </w:rPr>
        <w:tab/>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Съем червя, попью водицы,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Хлебных крошек поищу,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А потом снесу яичко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Ребятишек угощу.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(курица)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Гребень имею — не пользуюсь им,</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Шпоры имею — не езжу верхом.</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(петух)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Птицеводство — отрасль животноводства, в задачу которой входит разведение сельскохозяйственной птицы. Основные направления птицеводства — яичное и мясное; побочная продукция — пух, перо. Пищевое значение имеют в основном куриные яйца, для производства которых целесообразно разведение кур яичного направления продуктивности. В мясном птицеводстве используют кур мясных пород  уток, индеек, гусей.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И) </w:t>
      </w:r>
      <w:r w:rsidRPr="007B4610">
        <w:rPr>
          <w:rFonts w:ascii="Times New Roman" w:hAnsi="Times New Roman" w:cs="Times New Roman"/>
          <w:b/>
          <w:sz w:val="28"/>
          <w:szCs w:val="28"/>
        </w:rPr>
        <w:t xml:space="preserve">Кролиководство </w:t>
      </w:r>
      <w:r w:rsidRPr="007B4610">
        <w:rPr>
          <w:rFonts w:ascii="Times New Roman" w:hAnsi="Times New Roman" w:cs="Times New Roman"/>
          <w:sz w:val="28"/>
          <w:szCs w:val="28"/>
        </w:rPr>
        <w:t>(Рисунок кролика)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Кролиководство </w:t>
      </w:r>
      <w:r w:rsidRPr="007B4610">
        <w:rPr>
          <w:rFonts w:ascii="Times New Roman" w:hAnsi="Times New Roman" w:cs="Times New Roman"/>
          <w:b/>
          <w:sz w:val="28"/>
          <w:szCs w:val="28"/>
        </w:rPr>
        <w:t xml:space="preserve">– </w:t>
      </w:r>
      <w:r w:rsidRPr="007B4610">
        <w:rPr>
          <w:rFonts w:ascii="Times New Roman" w:hAnsi="Times New Roman" w:cs="Times New Roman"/>
          <w:sz w:val="28"/>
          <w:szCs w:val="28"/>
        </w:rPr>
        <w:t>отрасль животноводства</w:t>
      </w:r>
      <w:proofErr w:type="gramStart"/>
      <w:r w:rsidRPr="007B4610">
        <w:rPr>
          <w:rFonts w:ascii="Times New Roman" w:hAnsi="Times New Roman" w:cs="Times New Roman"/>
          <w:sz w:val="28"/>
          <w:szCs w:val="28"/>
        </w:rPr>
        <w:t>,к</w:t>
      </w:r>
      <w:proofErr w:type="gramEnd"/>
      <w:r w:rsidRPr="007B4610">
        <w:rPr>
          <w:rFonts w:ascii="Times New Roman" w:hAnsi="Times New Roman" w:cs="Times New Roman"/>
          <w:sz w:val="28"/>
          <w:szCs w:val="28"/>
        </w:rPr>
        <w:t xml:space="preserve">оторая  занимаетсяразведением кроликов. Основная продукция кролиководства — мясо, шкурки, пух. Кроличье мясо — питательный диетический продукт. Шкурки кроликов — ценное сырьё </w:t>
      </w:r>
      <w:r w:rsidRPr="007B4610">
        <w:rPr>
          <w:rFonts w:ascii="Times New Roman" w:hAnsi="Times New Roman" w:cs="Times New Roman"/>
          <w:sz w:val="28"/>
          <w:szCs w:val="28"/>
        </w:rPr>
        <w:lastRenderedPageBreak/>
        <w:t>мехообрабатывающей промышленности.  Кроличий пух, по теплопроводности не уступающий овечьей шерсти.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Л) </w:t>
      </w:r>
      <w:r w:rsidRPr="007B4610">
        <w:rPr>
          <w:rFonts w:ascii="Times New Roman" w:hAnsi="Times New Roman" w:cs="Times New Roman"/>
          <w:b/>
          <w:sz w:val="28"/>
          <w:szCs w:val="28"/>
        </w:rPr>
        <w:t xml:space="preserve">Пчеловодство </w:t>
      </w:r>
      <w:r w:rsidRPr="007B4610">
        <w:rPr>
          <w:rFonts w:ascii="Times New Roman" w:hAnsi="Times New Roman" w:cs="Times New Roman"/>
          <w:sz w:val="28"/>
          <w:szCs w:val="28"/>
        </w:rPr>
        <w:t>(Рисунок пчелы)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Если пил ты чай с медком,</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 ней ты хорошо знаком.</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Много меду собрала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Работящая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(пчела)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Пчеловодство — отрасль животноводства, которая занимается разведением медоносных пчёл для получения мёда, пчелиного воска и других продуктов, а также для опыления сельскохозяйственных культур с целью повышения их урожайности.</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lang w:val="en-US"/>
        </w:rPr>
        <w:t>V</w:t>
      </w:r>
      <w:r w:rsidRPr="007B4610">
        <w:rPr>
          <w:rFonts w:ascii="Times New Roman" w:hAnsi="Times New Roman" w:cs="Times New Roman"/>
          <w:b/>
          <w:sz w:val="28"/>
          <w:szCs w:val="28"/>
        </w:rPr>
        <w:t xml:space="preserve">. Заключительная часть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Перед вами продукты и вещи. К какому направлению животноводства их можно отнести? Почему? (сыр, сало,  молоко, варежки, моток шерсти</w:t>
      </w:r>
      <w:proofErr w:type="gramStart"/>
      <w:r w:rsidRPr="007B4610">
        <w:rPr>
          <w:rFonts w:ascii="Times New Roman" w:hAnsi="Times New Roman" w:cs="Times New Roman"/>
          <w:sz w:val="28"/>
          <w:szCs w:val="28"/>
        </w:rPr>
        <w:t xml:space="preserve"> )</w:t>
      </w:r>
      <w:proofErr w:type="gramEnd"/>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Перед вами  рисунки домашних животных – вы дома их должны раскрасить и подписать, к какому направлению животноводства они относятся.</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lang w:val="en-US"/>
        </w:rPr>
        <w:t>VI</w:t>
      </w:r>
      <w:r w:rsidRPr="007B4610">
        <w:rPr>
          <w:rFonts w:ascii="Times New Roman" w:hAnsi="Times New Roman" w:cs="Times New Roman"/>
          <w:b/>
          <w:sz w:val="28"/>
          <w:szCs w:val="28"/>
        </w:rPr>
        <w:t>. Итог.</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Назовите основные направления животноводства.</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Тема: Корова. Условия  ее содержания.</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 xml:space="preserve">Цели: </w:t>
      </w:r>
    </w:p>
    <w:p w:rsidR="00A85DA8" w:rsidRPr="007B4610" w:rsidRDefault="00A85DA8" w:rsidP="00A85DA8">
      <w:pPr>
        <w:pStyle w:val="a4"/>
        <w:numPr>
          <w:ilvl w:val="0"/>
          <w:numId w:val="2"/>
        </w:num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Расширить знания детей о корове и условиях ее содержания</w:t>
      </w:r>
    </w:p>
    <w:p w:rsidR="00A85DA8" w:rsidRPr="007B4610" w:rsidRDefault="00A85DA8" w:rsidP="00A85DA8">
      <w:pPr>
        <w:pStyle w:val="a4"/>
        <w:numPr>
          <w:ilvl w:val="0"/>
          <w:numId w:val="2"/>
        </w:num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Коррекция представлений на основе рассказа</w:t>
      </w:r>
    </w:p>
    <w:p w:rsidR="00A85DA8" w:rsidRPr="00A85DA8" w:rsidRDefault="00A85DA8" w:rsidP="00A85DA8">
      <w:pPr>
        <w:pStyle w:val="a4"/>
        <w:numPr>
          <w:ilvl w:val="0"/>
          <w:numId w:val="2"/>
        </w:num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Воспитание трудолюбия</w:t>
      </w:r>
    </w:p>
    <w:p w:rsidR="00A85DA8" w:rsidRPr="007B4610" w:rsidRDefault="00A85DA8" w:rsidP="00A85DA8">
      <w:pPr>
        <w:pStyle w:val="a4"/>
        <w:numPr>
          <w:ilvl w:val="0"/>
          <w:numId w:val="3"/>
        </w:numPr>
        <w:spacing w:after="0" w:line="360" w:lineRule="auto"/>
        <w:rPr>
          <w:rFonts w:ascii="Times New Roman" w:hAnsi="Times New Roman" w:cs="Times New Roman"/>
          <w:b/>
          <w:sz w:val="28"/>
          <w:szCs w:val="28"/>
          <w:lang w:val="en-US"/>
        </w:rPr>
      </w:pPr>
      <w:r w:rsidRPr="007B4610">
        <w:rPr>
          <w:rFonts w:ascii="Times New Roman" w:hAnsi="Times New Roman" w:cs="Times New Roman"/>
          <w:b/>
          <w:sz w:val="28"/>
          <w:szCs w:val="28"/>
        </w:rPr>
        <w:t xml:space="preserve"> Орг. момент</w:t>
      </w:r>
    </w:p>
    <w:p w:rsidR="00A85DA8" w:rsidRPr="007B4610" w:rsidRDefault="00A85DA8" w:rsidP="00A85DA8">
      <w:pPr>
        <w:pStyle w:val="a4"/>
        <w:numPr>
          <w:ilvl w:val="0"/>
          <w:numId w:val="3"/>
        </w:numPr>
        <w:spacing w:after="0" w:line="360" w:lineRule="auto"/>
        <w:rPr>
          <w:rFonts w:ascii="Times New Roman" w:hAnsi="Times New Roman" w:cs="Times New Roman"/>
          <w:b/>
          <w:sz w:val="28"/>
          <w:szCs w:val="28"/>
          <w:lang w:val="en-US"/>
        </w:rPr>
      </w:pPr>
      <w:r w:rsidRPr="007B4610">
        <w:rPr>
          <w:rFonts w:ascii="Times New Roman" w:hAnsi="Times New Roman" w:cs="Times New Roman"/>
          <w:b/>
          <w:sz w:val="28"/>
          <w:szCs w:val="28"/>
        </w:rPr>
        <w:t>Подготовительная часть.</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Посмотрите на картинки и скажите, к какому направлению животноводства они относятся? (овца, корова, свинья)</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 доске схема:</w:t>
      </w:r>
    </w:p>
    <w:p w:rsidR="00A85DA8" w:rsidRPr="007B4610" w:rsidRDefault="00A85DA8" w:rsidP="00A85DA8">
      <w:pPr>
        <w:spacing w:after="0" w:line="360" w:lineRule="auto"/>
        <w:ind w:left="360"/>
        <w:jc w:val="center"/>
        <w:rPr>
          <w:rFonts w:ascii="Times New Roman" w:hAnsi="Times New Roman" w:cs="Times New Roman"/>
          <w:b/>
          <w:sz w:val="28"/>
          <w:szCs w:val="28"/>
        </w:rPr>
      </w:pPr>
      <w:r w:rsidRPr="007B4610">
        <w:rPr>
          <w:rFonts w:ascii="Times New Roman" w:hAnsi="Times New Roman" w:cs="Times New Roman"/>
          <w:b/>
          <w:sz w:val="28"/>
          <w:szCs w:val="28"/>
        </w:rPr>
        <w:t>Животноводство</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Скотоводство                  Овцеводство                       Свиноводство </w:t>
      </w:r>
    </w:p>
    <w:p w:rsidR="00A85DA8" w:rsidRPr="007B4610" w:rsidRDefault="00A85DA8" w:rsidP="00A85DA8">
      <w:pPr>
        <w:spacing w:after="0" w:line="360" w:lineRule="auto"/>
        <w:ind w:left="360"/>
        <w:rPr>
          <w:rFonts w:ascii="Times New Roman" w:hAnsi="Times New Roman" w:cs="Times New Roman"/>
          <w:b/>
          <w:sz w:val="28"/>
          <w:szCs w:val="28"/>
        </w:rPr>
      </w:pPr>
      <w:proofErr w:type="gramStart"/>
      <w:r w:rsidRPr="007B4610">
        <w:rPr>
          <w:rFonts w:ascii="Times New Roman" w:hAnsi="Times New Roman" w:cs="Times New Roman"/>
          <w:b/>
          <w:sz w:val="28"/>
          <w:szCs w:val="28"/>
          <w:lang w:val="en-US"/>
        </w:rPr>
        <w:t>III</w:t>
      </w:r>
      <w:r w:rsidRPr="007B4610">
        <w:rPr>
          <w:rFonts w:ascii="Times New Roman" w:hAnsi="Times New Roman" w:cs="Times New Roman"/>
          <w:b/>
          <w:sz w:val="28"/>
          <w:szCs w:val="28"/>
        </w:rPr>
        <w:t xml:space="preserve"> .</w:t>
      </w:r>
      <w:proofErr w:type="gramEnd"/>
      <w:r w:rsidRPr="007B4610">
        <w:rPr>
          <w:rFonts w:ascii="Times New Roman" w:hAnsi="Times New Roman" w:cs="Times New Roman"/>
          <w:b/>
          <w:sz w:val="28"/>
          <w:szCs w:val="28"/>
        </w:rPr>
        <w:t xml:space="preserve"> Сообщение темы:</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 занятии будем говорить о разведении крупного рогатого скота, т</w:t>
      </w:r>
      <w:proofErr w:type="gramStart"/>
      <w:r w:rsidRPr="007B4610">
        <w:rPr>
          <w:rFonts w:ascii="Times New Roman" w:hAnsi="Times New Roman" w:cs="Times New Roman"/>
          <w:sz w:val="28"/>
          <w:szCs w:val="28"/>
        </w:rPr>
        <w:t>.е</w:t>
      </w:r>
      <w:proofErr w:type="gramEnd"/>
      <w:r w:rsidRPr="007B4610">
        <w:rPr>
          <w:rFonts w:ascii="Times New Roman" w:hAnsi="Times New Roman" w:cs="Times New Roman"/>
          <w:sz w:val="28"/>
          <w:szCs w:val="28"/>
        </w:rPr>
        <w:t xml:space="preserve"> о скотоводстве</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lang w:val="en-US"/>
        </w:rPr>
        <w:lastRenderedPageBreak/>
        <w:t>IV</w:t>
      </w:r>
      <w:proofErr w:type="gramStart"/>
      <w:r w:rsidRPr="007B4610">
        <w:rPr>
          <w:rFonts w:ascii="Times New Roman" w:hAnsi="Times New Roman" w:cs="Times New Roman"/>
          <w:b/>
          <w:sz w:val="28"/>
          <w:szCs w:val="28"/>
        </w:rPr>
        <w:t>.  Основная</w:t>
      </w:r>
      <w:proofErr w:type="gramEnd"/>
      <w:r w:rsidRPr="007B4610">
        <w:rPr>
          <w:rFonts w:ascii="Times New Roman" w:hAnsi="Times New Roman" w:cs="Times New Roman"/>
          <w:b/>
          <w:sz w:val="28"/>
          <w:szCs w:val="28"/>
        </w:rPr>
        <w:t xml:space="preserve"> часть.</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  Современный крупный рогатый скот по направлению продуктивности подразделяется на три основные производственные группы: молочные породы, комбинированные (молочно-мясные и </w:t>
      </w:r>
      <w:proofErr w:type="gramStart"/>
      <w:r w:rsidRPr="007B4610">
        <w:rPr>
          <w:rFonts w:ascii="Times New Roman" w:hAnsi="Times New Roman" w:cs="Times New Roman"/>
          <w:sz w:val="28"/>
          <w:szCs w:val="28"/>
        </w:rPr>
        <w:t>мясо-молочные</w:t>
      </w:r>
      <w:proofErr w:type="gramEnd"/>
      <w:r w:rsidRPr="007B4610">
        <w:rPr>
          <w:rFonts w:ascii="Times New Roman" w:hAnsi="Times New Roman" w:cs="Times New Roman"/>
          <w:sz w:val="28"/>
          <w:szCs w:val="28"/>
        </w:rPr>
        <w:t xml:space="preserve">) и мясные.  </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Более высокой молочной продуктивностью отличаются коровы молочного и молочно-мясного направлений продуктивности.</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noProof/>
          <w:sz w:val="28"/>
          <w:szCs w:val="28"/>
          <w:lang w:eastAsia="ru-RU"/>
        </w:rPr>
        <w:drawing>
          <wp:inline distT="0" distB="0" distL="0" distR="0">
            <wp:extent cx="3569970" cy="2655570"/>
            <wp:effectExtent l="0" t="0" r="0" b="0"/>
            <wp:docPr id="1" name="Рисунок 1" descr="C:\Users\4227~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227~1\AppData\Local\Temp\FineReader10\media\image1.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9970" cy="2655570"/>
                    </a:xfrm>
                    <a:prstGeom prst="rect">
                      <a:avLst/>
                    </a:prstGeom>
                    <a:noFill/>
                    <a:ln>
                      <a:noFill/>
                    </a:ln>
                  </pic:spPr>
                </pic:pic>
              </a:graphicData>
            </a:graphic>
          </wp:inline>
        </w:drawing>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Основная черно-пестрая порода эта высокопродуктивная отечественная порода молочного направления утверждена   (рисунок). У скота этой породы хорошо выражен молочный тип телосложения. Животные обладают крепкой конституцией и характерной черно-пестрой мастью. Живая масса полновозрастных коров составляет 550—650 кг. Телята при рождении имеют массу от 32 до 40 кг. Молодняк обладает хорошей энергией роста. Средний удой коров составляет 3700—4200 кг, в ведущих </w:t>
      </w:r>
      <w:proofErr w:type="spellStart"/>
      <w:r w:rsidRPr="007B4610">
        <w:rPr>
          <w:rFonts w:ascii="Times New Roman" w:hAnsi="Times New Roman" w:cs="Times New Roman"/>
          <w:sz w:val="28"/>
          <w:szCs w:val="28"/>
        </w:rPr>
        <w:t>племзаводах</w:t>
      </w:r>
      <w:proofErr w:type="spellEnd"/>
      <w:r w:rsidRPr="007B4610">
        <w:rPr>
          <w:rFonts w:ascii="Times New Roman" w:hAnsi="Times New Roman" w:cs="Times New Roman"/>
          <w:sz w:val="28"/>
          <w:szCs w:val="28"/>
        </w:rPr>
        <w:t xml:space="preserve"> он достигает 5500— 7000 кг при жирности молока 3,5—3,7%. В молоке содержится от 3,15 до 3,4% белка. Черно-пестрый скот хорошо акклиматизируется в различных регионах страны.</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Скажите, где содержат коров и телят?</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 молочных фермах содержат коров и телят. На такой ферме от коров получают молоко, поэтому её называют молочной. Коров на ферме содержат в коровниках, телят — в телятниках. На одной ферме может быть несколько коровников и несколько телятников. В каждом коровнике размещают 100— 200 коров и более, а в телятниках— 100—200 и более телят.</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Коровники и телятники относятся к основным    помещениям фермы. На небольших фермах к коровникам пристраивают молочные отделения, где собирают и обрабатывают молоко  </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lastRenderedPageBreak/>
        <w:t>На молочных фермах имеется водопровод и сооружение для подачи воды. Корм приготавливается в специальных кормоцехах. Вблизи от фермы располагаются хранилища для силоса, грубых кормов и корнеплодов, а также навозохранилище.</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 Для работников фермы строят дом с бытовыми помещениями. Вокруг территории фермы устраивают ограду с въездными воротами.</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-Какие работы выполняют на ферме зимой?</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Зимой на ферме очень много работы: нужно кормить животных, чистить их, доить коров, убирать коровники, телятники и территорию фермы.</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 территории фермы необходимо постоянно поддерживать чистоту. В чистых коровниках коровы дают больше молока, а в чистых телятниках телята быстрее растут. Поэтому весь навоз, грязную подстилку и остатки корма нужно ежедневно удалять с фермы.</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 территории фермы обычно имеется площадка, где хранят запас корма (сено и солому).</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Во время доставки сена и соломы к коровнику от кормовой площадки возле неё и на дорогах около фермы остаётся небольшое количество корма. Его необходимо сразу же убрать, иначе  он загрязнится и станет непригодным для кормления. Сено и солому сгребают деревянными граблями. Деревянные грабли используют всегда, когда надо собрать скошенную траву.</w:t>
      </w:r>
    </w:p>
    <w:p w:rsidR="00A85DA8" w:rsidRPr="007B4610" w:rsidRDefault="00A85DA8" w:rsidP="00A85DA8">
      <w:pPr>
        <w:spacing w:after="0" w:line="360" w:lineRule="auto"/>
        <w:ind w:left="360"/>
        <w:rPr>
          <w:rFonts w:ascii="Times New Roman" w:hAnsi="Times New Roman" w:cs="Times New Roman"/>
          <w:b/>
          <w:sz w:val="28"/>
          <w:szCs w:val="28"/>
        </w:rPr>
      </w:pPr>
      <w:proofErr w:type="gramStart"/>
      <w:r w:rsidRPr="007B4610">
        <w:rPr>
          <w:rFonts w:ascii="Times New Roman" w:hAnsi="Times New Roman" w:cs="Times New Roman"/>
          <w:b/>
          <w:sz w:val="28"/>
          <w:szCs w:val="28"/>
          <w:lang w:val="en-US"/>
        </w:rPr>
        <w:t>V</w:t>
      </w:r>
      <w:r w:rsidRPr="007B4610">
        <w:rPr>
          <w:rFonts w:ascii="Times New Roman" w:hAnsi="Times New Roman" w:cs="Times New Roman"/>
          <w:b/>
          <w:sz w:val="28"/>
          <w:szCs w:val="28"/>
        </w:rPr>
        <w:t>. Заключительная часть.</w:t>
      </w:r>
      <w:proofErr w:type="gramEnd"/>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На какие три основные группы подразделяют крупный рогатый скот?</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w:t>
      </w:r>
      <w:proofErr w:type="gramStart"/>
      <w:r w:rsidRPr="007B4610">
        <w:rPr>
          <w:rFonts w:ascii="Times New Roman" w:hAnsi="Times New Roman" w:cs="Times New Roman"/>
          <w:sz w:val="28"/>
          <w:szCs w:val="28"/>
        </w:rPr>
        <w:t>Коровы</w:t>
      </w:r>
      <w:proofErr w:type="gramEnd"/>
      <w:r w:rsidRPr="007B4610">
        <w:rPr>
          <w:rFonts w:ascii="Times New Roman" w:hAnsi="Times New Roman" w:cs="Times New Roman"/>
          <w:sz w:val="28"/>
          <w:szCs w:val="28"/>
        </w:rPr>
        <w:t xml:space="preserve"> какой породы чаще разводятся в нашем регионе?</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Где содержат коров и телят? Какие помещения имеются на ферме?</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Какие работы выполняются в зимнее время на ферме?</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lang w:val="en-US"/>
        </w:rPr>
        <w:t>VI</w:t>
      </w:r>
      <w:proofErr w:type="gramStart"/>
      <w:r w:rsidRPr="007B4610">
        <w:rPr>
          <w:rFonts w:ascii="Times New Roman" w:hAnsi="Times New Roman" w:cs="Times New Roman"/>
          <w:b/>
          <w:sz w:val="28"/>
          <w:szCs w:val="28"/>
        </w:rPr>
        <w:t>.  Итог</w:t>
      </w:r>
      <w:proofErr w:type="gramEnd"/>
      <w:r w:rsidRPr="007B4610">
        <w:rPr>
          <w:rFonts w:ascii="Times New Roman" w:hAnsi="Times New Roman" w:cs="Times New Roman"/>
          <w:b/>
          <w:sz w:val="28"/>
          <w:szCs w:val="28"/>
        </w:rPr>
        <w:t>.</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Ответьте на вопросы теста.</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1. Какое  направление животноводства  занимается разведением </w:t>
      </w:r>
      <w:proofErr w:type="gramStart"/>
      <w:r w:rsidRPr="007B4610">
        <w:rPr>
          <w:rFonts w:ascii="Times New Roman" w:hAnsi="Times New Roman" w:cs="Times New Roman"/>
          <w:sz w:val="28"/>
          <w:szCs w:val="28"/>
        </w:rPr>
        <w:t>крупно-рогатого</w:t>
      </w:r>
      <w:proofErr w:type="gramEnd"/>
      <w:r w:rsidRPr="007B4610">
        <w:rPr>
          <w:rFonts w:ascii="Times New Roman" w:hAnsi="Times New Roman" w:cs="Times New Roman"/>
          <w:sz w:val="28"/>
          <w:szCs w:val="28"/>
        </w:rPr>
        <w:t xml:space="preserve"> скота?</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а) овцеводство;</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б) скотоводство;</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в) свиноводство.</w:t>
      </w:r>
    </w:p>
    <w:p w:rsidR="00A85DA8" w:rsidRPr="007B4610" w:rsidRDefault="00A85DA8" w:rsidP="00A85DA8">
      <w:pPr>
        <w:spacing w:after="0" w:line="360" w:lineRule="auto"/>
        <w:ind w:left="360"/>
        <w:rPr>
          <w:rFonts w:ascii="Times New Roman" w:hAnsi="Times New Roman" w:cs="Times New Roman"/>
          <w:sz w:val="28"/>
          <w:szCs w:val="28"/>
        </w:rPr>
      </w:pP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lastRenderedPageBreak/>
        <w:t>Тема: Выращивание молодняка крупного рогатого скота.</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 xml:space="preserve">Цели: </w:t>
      </w:r>
    </w:p>
    <w:p w:rsidR="00A85DA8" w:rsidRPr="007B4610" w:rsidRDefault="00A85DA8" w:rsidP="00A85DA8">
      <w:pPr>
        <w:pStyle w:val="a4"/>
        <w:numPr>
          <w:ilvl w:val="0"/>
          <w:numId w:val="4"/>
        </w:num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Познакомить  детей с условиями выращивания молодняка крупного рогатого скота.</w:t>
      </w:r>
    </w:p>
    <w:p w:rsidR="00A85DA8" w:rsidRPr="007B4610" w:rsidRDefault="00A85DA8" w:rsidP="00A85DA8">
      <w:pPr>
        <w:pStyle w:val="a4"/>
        <w:numPr>
          <w:ilvl w:val="0"/>
          <w:numId w:val="4"/>
        </w:num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Коррекция представлений учащихся о выращивании телят на основе рассказа- беседы</w:t>
      </w:r>
    </w:p>
    <w:p w:rsidR="00A85DA8" w:rsidRPr="007B4610" w:rsidRDefault="00A85DA8" w:rsidP="00A85DA8">
      <w:pPr>
        <w:pStyle w:val="a4"/>
        <w:numPr>
          <w:ilvl w:val="0"/>
          <w:numId w:val="4"/>
        </w:num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Воспитание  </w:t>
      </w: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II.</w:t>
      </w:r>
      <w:r w:rsidRPr="007B4610">
        <w:rPr>
          <w:rFonts w:ascii="Times New Roman" w:hAnsi="Times New Roman" w:cs="Times New Roman"/>
          <w:b/>
          <w:sz w:val="28"/>
          <w:szCs w:val="28"/>
        </w:rPr>
        <w:tab/>
        <w:t>Подготовительная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Каких животных относят к крупному рогатому скоту? (коров)</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Как называют детенышей коров? (телятами) </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 xml:space="preserve">    III . Сообщение темы: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 занятии будем говорить о выращивании телят.</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 xml:space="preserve"> IV  Основная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Животных от рождения до 6 месяцев называют телятами.  Телёнок после рождения через 1—2 часа пытается встать на ноги. В это время ему дают 1—2 л молозива. Молозиво отличается от молока по цвету и составу. Оно желтоватого цвета, густое и в своём составе содержит вещества, которые для телёнка являются лечебными. Особенно много таких веществ в первой порции молозива. В молозиве последующих доений эти вещества тоже есть, но их меньше. Молозиво сохраняет свои лечебные свойства 4—5 дней, после этого они теряются. В течение первых пяти дней телят поят 3 раза в сутки, сразу после каждого доения коров. Слабых телят поят до 6 раз. В этот период молозиво лучше скармливать из сосковой поилки, чтобы телёнок пил его медленно. При медленном поступлении молозива в желудок оно лучше усваивается. Важно кормить телят молозивом сразу после доения, чтобы температура его </w:t>
      </w:r>
      <w:proofErr w:type="gramStart"/>
      <w:r w:rsidRPr="007B4610">
        <w:rPr>
          <w:rFonts w:ascii="Times New Roman" w:hAnsi="Times New Roman" w:cs="Times New Roman"/>
          <w:sz w:val="28"/>
          <w:szCs w:val="28"/>
        </w:rPr>
        <w:t>была 35—37°С. Подогревать молозиво не рекомендуется</w:t>
      </w:r>
      <w:proofErr w:type="gramEnd"/>
      <w:r w:rsidRPr="007B4610">
        <w:rPr>
          <w:rFonts w:ascii="Times New Roman" w:hAnsi="Times New Roman" w:cs="Times New Roman"/>
          <w:sz w:val="28"/>
          <w:szCs w:val="28"/>
        </w:rPr>
        <w:t>, т.к. при нагревании часть полезных веществ разрушается. В первые два дня телёнку каждый раз дают не больше 2 л молозива, а затем разовую дачу увеличивают до 2,5 л.</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Молозиво дают телятам до 7—10-дневного возраста, затем   скармливают молоко.</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lastRenderedPageBreak/>
        <w:t>С 5-дневного возраста телятам 1—2 раза в день дают кипячёную воду температурой до 35—37</w:t>
      </w:r>
      <w:proofErr w:type="gramStart"/>
      <w:r w:rsidRPr="007B4610">
        <w:rPr>
          <w:rFonts w:ascii="Times New Roman" w:hAnsi="Times New Roman" w:cs="Times New Roman"/>
          <w:sz w:val="28"/>
          <w:szCs w:val="28"/>
        </w:rPr>
        <w:t>°С</w:t>
      </w:r>
      <w:proofErr w:type="gramEnd"/>
      <w:r w:rsidRPr="007B4610">
        <w:rPr>
          <w:rFonts w:ascii="Times New Roman" w:hAnsi="Times New Roman" w:cs="Times New Roman"/>
          <w:sz w:val="28"/>
          <w:szCs w:val="28"/>
        </w:rPr>
        <w:t xml:space="preserve"> или сенной </w:t>
      </w:r>
      <w:proofErr w:type="spellStart"/>
      <w:r w:rsidRPr="007B4610">
        <w:rPr>
          <w:rFonts w:ascii="Times New Roman" w:hAnsi="Times New Roman" w:cs="Times New Roman"/>
          <w:sz w:val="28"/>
          <w:szCs w:val="28"/>
        </w:rPr>
        <w:t>настсой</w:t>
      </w:r>
      <w:proofErr w:type="spellEnd"/>
      <w:r w:rsidRPr="007B4610">
        <w:rPr>
          <w:rFonts w:ascii="Times New Roman" w:hAnsi="Times New Roman" w:cs="Times New Roman"/>
          <w:sz w:val="28"/>
          <w:szCs w:val="28"/>
        </w:rPr>
        <w:t>.  С 7-дневного возраста телят начинают приучать к сену. В это же время начинают давать минеральные вещества (соль мел по 5 г в сутки) и костную муку (2—3 г).</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После рождения теленок помещается в телятник.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Телятник — это помещение для телят, где они находятся первые 10—20 дней жизни. Размещается телятник рядом с помещением для   коров.</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Телятник должен быть светлым, сухим, с хорошей вентиляцией, но без сквозняков. Температура в телятнике поддерживается зимой постоянно не менее 12</w:t>
      </w:r>
      <w:proofErr w:type="gramStart"/>
      <w:r w:rsidRPr="007B4610">
        <w:rPr>
          <w:rFonts w:ascii="Times New Roman" w:hAnsi="Times New Roman" w:cs="Times New Roman"/>
          <w:sz w:val="28"/>
          <w:szCs w:val="28"/>
        </w:rPr>
        <w:t>° С</w:t>
      </w:r>
      <w:proofErr w:type="gramEnd"/>
      <w:r w:rsidRPr="007B4610">
        <w:rPr>
          <w:rFonts w:ascii="Times New Roman" w:hAnsi="Times New Roman" w:cs="Times New Roman"/>
          <w:sz w:val="28"/>
          <w:szCs w:val="28"/>
        </w:rPr>
        <w:t xml:space="preserve"> тепла.     Переднюю стенку клетки делают открывающимися наружу. Клетки могут быть деревянными или металлическими. На передних дверцах устраивают гнёзда для вёдер, куда телятам наливают молоко или устанавливают сосковые поилки. Здесь же находится кормушка для сена и зерновых кормов. Над клетками подвешивают специальные обогревательные лампы. Их включают по необходимости.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 телятнику примыкает хозяйственное помещение, где подогревают молоко для телят, воду для мытья посуды (молочных вёдер и сосковых поилок), моют посуду и хранят суточный запас кормов.</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После перевода телят из телятника  тщательно моют и дезинфицируют клетки, стены и полы, молочную посуду. После дезинфекции телятник определённое время остаётся незанятым. Такие меры предохраняют телят от заболеваний. При таком порядке в телятнике  все телята растут </w:t>
      </w:r>
      <w:proofErr w:type="gramStart"/>
      <w:r w:rsidRPr="007B4610">
        <w:rPr>
          <w:rFonts w:ascii="Times New Roman" w:hAnsi="Times New Roman" w:cs="Times New Roman"/>
          <w:sz w:val="28"/>
          <w:szCs w:val="28"/>
        </w:rPr>
        <w:t>здоровыми</w:t>
      </w:r>
      <w:proofErr w:type="gramEnd"/>
      <w:r w:rsidRPr="007B4610">
        <w:rPr>
          <w:rFonts w:ascii="Times New Roman" w:hAnsi="Times New Roman" w:cs="Times New Roman"/>
          <w:sz w:val="28"/>
          <w:szCs w:val="28"/>
        </w:rPr>
        <w:t xml:space="preserve"> и хорошо развиваются.</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Из  клетки теленка после 20 дней  переводят в другой телятник, который расположен на территории фермы, где содержат телят группой.</w:t>
      </w:r>
    </w:p>
    <w:p w:rsidR="00A85DA8" w:rsidRPr="007B4610" w:rsidRDefault="00A85DA8" w:rsidP="00A85DA8">
      <w:pPr>
        <w:spacing w:after="0" w:line="360" w:lineRule="auto"/>
        <w:jc w:val="both"/>
        <w:rPr>
          <w:rFonts w:ascii="Times New Roman" w:hAnsi="Times New Roman" w:cs="Times New Roman"/>
          <w:sz w:val="28"/>
          <w:szCs w:val="28"/>
        </w:rPr>
      </w:pPr>
      <w:r w:rsidRPr="007B4610">
        <w:rPr>
          <w:rFonts w:ascii="Times New Roman" w:hAnsi="Times New Roman" w:cs="Times New Roman"/>
          <w:sz w:val="28"/>
          <w:szCs w:val="28"/>
        </w:rPr>
        <w:t>Старше от шести месяцев телят называют молодняком крупного рогатого скота.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329180" cy="227139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960" t="15896"/>
                    <a:stretch/>
                  </pic:blipFill>
                  <pic:spPr bwMode="auto">
                    <a:xfrm>
                      <a:off x="0" y="0"/>
                      <a:ext cx="2329180" cy="22713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7B4610">
        <w:rPr>
          <w:rFonts w:ascii="Times New Roman" w:hAnsi="Times New Roman" w:cs="Times New Roman"/>
          <w:noProof/>
          <w:sz w:val="28"/>
          <w:szCs w:val="28"/>
          <w:lang w:eastAsia="ru-RU"/>
        </w:rPr>
        <w:drawing>
          <wp:inline distT="0" distB="0" distL="0" distR="0">
            <wp:extent cx="2565277" cy="2202511"/>
            <wp:effectExtent l="0" t="0" r="698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7307" cy="2204254"/>
                    </a:xfrm>
                    <a:prstGeom prst="rect">
                      <a:avLst/>
                    </a:prstGeom>
                    <a:noFill/>
                  </pic:spPr>
                </pic:pic>
              </a:graphicData>
            </a:graphic>
          </wp:inline>
        </w:drawing>
      </w:r>
      <w:r w:rsidRPr="007B4610">
        <w:rPr>
          <w:rFonts w:ascii="Times New Roman" w:hAnsi="Times New Roman" w:cs="Times New Roman"/>
          <w:sz w:val="28"/>
          <w:szCs w:val="28"/>
        </w:rPr>
        <w:br w:type="textWrapping" w:clear="all"/>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Как вы думаете, если нарушить определенный распорядок дня на ферме, повлияет ли это на телят?</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-Животные привыкают к определенному распорядку дня и ведут себя спокойно. Если его нарушить, животные начинают беспокоиться и это отражается на их росте.</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V. Заключительная часть.</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Куда переводят теленка после рождения?</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Как называется молоко, которым кормят теленка после рождения?</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-В чем заключается уход за телятами в телятнике?</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VI.  Итог.</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Какие условия нужны для выращивания здоровых телят?</w:t>
      </w:r>
    </w:p>
    <w:p w:rsidR="00A85DA8" w:rsidRPr="007B4610" w:rsidRDefault="00A85DA8" w:rsidP="00A85DA8">
      <w:pPr>
        <w:spacing w:after="0" w:line="360" w:lineRule="auto"/>
        <w:ind w:left="360"/>
        <w:rPr>
          <w:rFonts w:ascii="Times New Roman" w:hAnsi="Times New Roman" w:cs="Times New Roman"/>
          <w:sz w:val="28"/>
          <w:szCs w:val="28"/>
        </w:rPr>
      </w:pP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b/>
          <w:sz w:val="28"/>
          <w:szCs w:val="28"/>
        </w:rPr>
        <w:t>Тема:</w:t>
      </w:r>
      <w:r w:rsidRPr="007B4610">
        <w:rPr>
          <w:rFonts w:ascii="Times New Roman" w:hAnsi="Times New Roman" w:cs="Times New Roman"/>
          <w:sz w:val="28"/>
          <w:szCs w:val="28"/>
        </w:rPr>
        <w:t xml:space="preserve"> Практическая работа. Уборка телятника.</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 xml:space="preserve">Цели: </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Научить   детей  правильно и последовательно  убирать телятник.</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 xml:space="preserve">Формирование умений самостоятельно убирать телятник </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Воспитание  трудолюбия.</w:t>
      </w:r>
    </w:p>
    <w:p w:rsidR="00A85DA8" w:rsidRPr="007B4610" w:rsidRDefault="00A85DA8" w:rsidP="00A85DA8">
      <w:pPr>
        <w:spacing w:after="0" w:line="360" w:lineRule="auto"/>
        <w:ind w:left="360"/>
        <w:rPr>
          <w:rFonts w:ascii="Times New Roman" w:hAnsi="Times New Roman" w:cs="Times New Roman"/>
          <w:sz w:val="28"/>
          <w:szCs w:val="28"/>
        </w:rPr>
      </w:pP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sz w:val="28"/>
          <w:szCs w:val="28"/>
        </w:rPr>
        <w:t>II.</w:t>
      </w:r>
      <w:r w:rsidRPr="007B4610">
        <w:rPr>
          <w:rFonts w:ascii="Times New Roman" w:hAnsi="Times New Roman" w:cs="Times New Roman"/>
          <w:sz w:val="28"/>
          <w:szCs w:val="28"/>
        </w:rPr>
        <w:tab/>
      </w:r>
      <w:r w:rsidRPr="007B4610">
        <w:rPr>
          <w:rFonts w:ascii="Times New Roman" w:hAnsi="Times New Roman" w:cs="Times New Roman"/>
          <w:b/>
          <w:sz w:val="28"/>
          <w:szCs w:val="28"/>
        </w:rPr>
        <w:t>Подготовительная часть.</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Где содержатся телята после рождения?</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-Назовите условия, которые необходимо выполнять  для того, чтобы телята росли здоровыми и крепкими?</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III . Сообщение темы:</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 занятии будем учиться убирать телятник.</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 xml:space="preserve"> IV  Основная часть.</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sz w:val="28"/>
          <w:szCs w:val="28"/>
        </w:rPr>
        <w:t>- Для того</w:t>
      </w:r>
      <w:proofErr w:type="gramStart"/>
      <w:r w:rsidRPr="007B4610">
        <w:rPr>
          <w:rFonts w:ascii="Times New Roman" w:hAnsi="Times New Roman" w:cs="Times New Roman"/>
          <w:sz w:val="28"/>
          <w:szCs w:val="28"/>
        </w:rPr>
        <w:t>,</w:t>
      </w:r>
      <w:proofErr w:type="gramEnd"/>
      <w:r w:rsidRPr="007B4610">
        <w:rPr>
          <w:rFonts w:ascii="Times New Roman" w:hAnsi="Times New Roman" w:cs="Times New Roman"/>
          <w:sz w:val="28"/>
          <w:szCs w:val="28"/>
        </w:rPr>
        <w:t xml:space="preserve"> чтобы правильно убрать телятник составим план работы</w:t>
      </w:r>
      <w:r w:rsidRPr="007B4610">
        <w:rPr>
          <w:rFonts w:ascii="Times New Roman" w:hAnsi="Times New Roman" w:cs="Times New Roman"/>
          <w:b/>
          <w:sz w:val="28"/>
          <w:szCs w:val="28"/>
        </w:rPr>
        <w:t>.</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После перевода телят из телятника  провести его уборку</w:t>
      </w:r>
      <w:proofErr w:type="gramStart"/>
      <w:r w:rsidRPr="007B4610">
        <w:rPr>
          <w:rFonts w:ascii="Times New Roman" w:hAnsi="Times New Roman" w:cs="Times New Roman"/>
          <w:sz w:val="28"/>
          <w:szCs w:val="28"/>
        </w:rPr>
        <w:t xml:space="preserve"> :</w:t>
      </w:r>
      <w:proofErr w:type="gramEnd"/>
      <w:r w:rsidRPr="007B4610">
        <w:rPr>
          <w:rFonts w:ascii="Times New Roman" w:hAnsi="Times New Roman" w:cs="Times New Roman"/>
          <w:sz w:val="28"/>
          <w:szCs w:val="28"/>
        </w:rPr>
        <w:t xml:space="preserve"> открыть   дверцы клеток, сдвинуть подстилку </w:t>
      </w:r>
      <w:proofErr w:type="spellStart"/>
      <w:r w:rsidRPr="007B4610">
        <w:rPr>
          <w:rFonts w:ascii="Times New Roman" w:hAnsi="Times New Roman" w:cs="Times New Roman"/>
          <w:sz w:val="28"/>
          <w:szCs w:val="28"/>
        </w:rPr>
        <w:t>мотыжкой</w:t>
      </w:r>
      <w:proofErr w:type="spellEnd"/>
      <w:r w:rsidRPr="007B4610">
        <w:rPr>
          <w:rFonts w:ascii="Times New Roman" w:hAnsi="Times New Roman" w:cs="Times New Roman"/>
          <w:sz w:val="28"/>
          <w:szCs w:val="28"/>
        </w:rPr>
        <w:t>, убрать подстилку из телятника, подмести проход метлой.</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Вычистить и вымыть кормушки.</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lastRenderedPageBreak/>
        <w:t>3.</w:t>
      </w:r>
      <w:r w:rsidRPr="007B4610">
        <w:rPr>
          <w:rFonts w:ascii="Times New Roman" w:hAnsi="Times New Roman" w:cs="Times New Roman"/>
          <w:sz w:val="28"/>
          <w:szCs w:val="28"/>
        </w:rPr>
        <w:tab/>
        <w:t>Очистить стенки и дверцы клеток. Металлические клетки вымыть водой, добавив в неё дезинфицирующий раствор. Деревянные клетки побелить гашеной известью.</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4.</w:t>
      </w:r>
      <w:r w:rsidRPr="007B4610">
        <w:rPr>
          <w:rFonts w:ascii="Times New Roman" w:hAnsi="Times New Roman" w:cs="Times New Roman"/>
          <w:sz w:val="28"/>
          <w:szCs w:val="28"/>
        </w:rPr>
        <w:tab/>
        <w:t>Передвинуть или перенести клетки с того места, где они стояли. Вычистить пол под клетками.</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5.</w:t>
      </w:r>
      <w:r w:rsidRPr="007B4610">
        <w:rPr>
          <w:rFonts w:ascii="Times New Roman" w:hAnsi="Times New Roman" w:cs="Times New Roman"/>
          <w:sz w:val="28"/>
          <w:szCs w:val="28"/>
        </w:rPr>
        <w:tab/>
        <w:t>Тряпками на швабре протереть окна.</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6.</w:t>
      </w:r>
      <w:r w:rsidRPr="007B4610">
        <w:rPr>
          <w:rFonts w:ascii="Times New Roman" w:hAnsi="Times New Roman" w:cs="Times New Roman"/>
          <w:sz w:val="28"/>
          <w:szCs w:val="28"/>
        </w:rPr>
        <w:tab/>
        <w:t>Убрать помещение для приготовления кормов: вымыть стены и пол, помыть посуду с добавлением моющего и дезинфицирующего средства.</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7.</w:t>
      </w:r>
      <w:r w:rsidRPr="007B4610">
        <w:rPr>
          <w:rFonts w:ascii="Times New Roman" w:hAnsi="Times New Roman" w:cs="Times New Roman"/>
          <w:sz w:val="28"/>
          <w:szCs w:val="28"/>
        </w:rPr>
        <w:tab/>
        <w:t>Убрать территорию возле телятника.</w:t>
      </w:r>
    </w:p>
    <w:p w:rsidR="00A85DA8" w:rsidRPr="007B4610" w:rsidRDefault="00A85DA8" w:rsidP="00A85DA8">
      <w:pPr>
        <w:spacing w:after="0" w:line="360" w:lineRule="auto"/>
        <w:ind w:left="360"/>
        <w:rPr>
          <w:rFonts w:ascii="Times New Roman" w:hAnsi="Times New Roman" w:cs="Times New Roman"/>
          <w:b/>
          <w:sz w:val="28"/>
          <w:szCs w:val="28"/>
        </w:rPr>
      </w:pPr>
      <w:proofErr w:type="gramStart"/>
      <w:r w:rsidRPr="007B4610">
        <w:rPr>
          <w:rFonts w:ascii="Times New Roman" w:hAnsi="Times New Roman" w:cs="Times New Roman"/>
          <w:b/>
          <w:sz w:val="28"/>
          <w:szCs w:val="28"/>
          <w:lang w:val="en-US"/>
        </w:rPr>
        <w:t>V</w:t>
      </w:r>
      <w:r w:rsidRPr="007B4610">
        <w:rPr>
          <w:rFonts w:ascii="Times New Roman" w:hAnsi="Times New Roman" w:cs="Times New Roman"/>
          <w:b/>
          <w:sz w:val="28"/>
          <w:szCs w:val="28"/>
        </w:rPr>
        <w:t>. Практическая работа.</w:t>
      </w:r>
      <w:proofErr w:type="gramEnd"/>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Дети работают по плану.</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Индивидуальная работа: Яковлев М – назначить бригадиром по уборке территории возле телятника. </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lang w:val="en-US"/>
        </w:rPr>
        <w:t>VI</w:t>
      </w:r>
      <w:r w:rsidRPr="007B4610">
        <w:rPr>
          <w:rFonts w:ascii="Times New Roman" w:hAnsi="Times New Roman" w:cs="Times New Roman"/>
          <w:b/>
          <w:sz w:val="28"/>
          <w:szCs w:val="28"/>
        </w:rPr>
        <w:t>. Заключительная часть.</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-Назовите последовательность уборки телятника.</w:t>
      </w:r>
    </w:p>
    <w:p w:rsidR="00A85DA8" w:rsidRPr="007B4610" w:rsidRDefault="00A85DA8" w:rsidP="00A85DA8">
      <w:pPr>
        <w:spacing w:after="0" w:line="360" w:lineRule="auto"/>
        <w:ind w:left="360"/>
        <w:rPr>
          <w:rFonts w:ascii="Times New Roman" w:hAnsi="Times New Roman" w:cs="Times New Roman"/>
          <w:b/>
          <w:sz w:val="28"/>
          <w:szCs w:val="28"/>
        </w:rPr>
      </w:pPr>
      <w:proofErr w:type="gramStart"/>
      <w:r w:rsidRPr="007B4610">
        <w:rPr>
          <w:rFonts w:ascii="Times New Roman" w:hAnsi="Times New Roman" w:cs="Times New Roman"/>
          <w:b/>
          <w:sz w:val="28"/>
          <w:szCs w:val="28"/>
          <w:lang w:val="en-US"/>
        </w:rPr>
        <w:t>V</w:t>
      </w:r>
      <w:r w:rsidRPr="007B4610">
        <w:rPr>
          <w:rFonts w:ascii="Times New Roman" w:hAnsi="Times New Roman" w:cs="Times New Roman"/>
          <w:b/>
          <w:sz w:val="28"/>
          <w:szCs w:val="28"/>
        </w:rPr>
        <w:t>. Итог.</w:t>
      </w:r>
      <w:proofErr w:type="gramEnd"/>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b/>
          <w:sz w:val="28"/>
          <w:szCs w:val="28"/>
        </w:rPr>
        <w:t>-</w:t>
      </w:r>
      <w:r w:rsidRPr="007B4610">
        <w:rPr>
          <w:rFonts w:ascii="Times New Roman" w:hAnsi="Times New Roman" w:cs="Times New Roman"/>
          <w:sz w:val="28"/>
          <w:szCs w:val="28"/>
        </w:rPr>
        <w:t>Почему телятник необходимо содержать в чистоте?</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Похвалить особенно трудолюбивых детей.</w:t>
      </w:r>
    </w:p>
    <w:p w:rsidR="00A85DA8" w:rsidRPr="007B4610" w:rsidRDefault="00A85DA8" w:rsidP="00A85DA8">
      <w:pPr>
        <w:spacing w:after="0" w:line="360" w:lineRule="auto"/>
        <w:ind w:left="360"/>
        <w:rPr>
          <w:rFonts w:ascii="Times New Roman" w:hAnsi="Times New Roman" w:cs="Times New Roman"/>
          <w:sz w:val="28"/>
          <w:szCs w:val="28"/>
        </w:rPr>
      </w:pP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 xml:space="preserve">  Тема: Свиноводство</w:t>
      </w:r>
    </w:p>
    <w:p w:rsidR="00A85DA8" w:rsidRPr="007B4610" w:rsidRDefault="00A85DA8" w:rsidP="00A85DA8">
      <w:pPr>
        <w:spacing w:after="0" w:line="360" w:lineRule="auto"/>
        <w:ind w:left="360"/>
        <w:rPr>
          <w:rFonts w:ascii="Times New Roman" w:hAnsi="Times New Roman" w:cs="Times New Roman"/>
          <w:sz w:val="28"/>
          <w:szCs w:val="28"/>
        </w:rPr>
      </w:pP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Расширить знания детей о свиноводстве.</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Коррекция восприятия учащихся на основе упражнений в узнавании и соотнесении</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Воспитание познавательной мотивации</w:t>
      </w:r>
    </w:p>
    <w:p w:rsidR="00A85DA8" w:rsidRPr="007B4610" w:rsidRDefault="00A85DA8" w:rsidP="00A85DA8">
      <w:pPr>
        <w:spacing w:after="0" w:line="360" w:lineRule="auto"/>
        <w:ind w:left="360"/>
        <w:rPr>
          <w:rFonts w:ascii="Times New Roman" w:hAnsi="Times New Roman" w:cs="Times New Roman"/>
          <w:sz w:val="28"/>
          <w:szCs w:val="28"/>
        </w:rPr>
      </w:pP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II.</w:t>
      </w:r>
      <w:r w:rsidRPr="007B4610">
        <w:rPr>
          <w:rFonts w:ascii="Times New Roman" w:hAnsi="Times New Roman" w:cs="Times New Roman"/>
          <w:b/>
          <w:sz w:val="28"/>
          <w:szCs w:val="28"/>
        </w:rPr>
        <w:tab/>
        <w:t>Подготовительная часть.</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Посмотрите на картинки и скажите, к какому направлению животноводства они относятся? (овца, корова, свинья)</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На доске схема:</w:t>
      </w:r>
    </w:p>
    <w:p w:rsidR="00A85DA8" w:rsidRPr="007B4610" w:rsidRDefault="00A85DA8" w:rsidP="00A85DA8">
      <w:pPr>
        <w:spacing w:after="0" w:line="360" w:lineRule="auto"/>
        <w:ind w:left="360"/>
        <w:jc w:val="center"/>
        <w:rPr>
          <w:rFonts w:ascii="Times New Roman" w:hAnsi="Times New Roman" w:cs="Times New Roman"/>
          <w:b/>
          <w:sz w:val="28"/>
          <w:szCs w:val="28"/>
        </w:rPr>
      </w:pPr>
      <w:r w:rsidRPr="007B4610">
        <w:rPr>
          <w:rFonts w:ascii="Times New Roman" w:hAnsi="Times New Roman" w:cs="Times New Roman"/>
          <w:b/>
          <w:sz w:val="28"/>
          <w:szCs w:val="28"/>
        </w:rPr>
        <w:t>Животноводство</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t xml:space="preserve">Скотоводство                  Овцеводство                       Свиноводство </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 xml:space="preserve">    III . Сообщение темы:</w:t>
      </w:r>
    </w:p>
    <w:p w:rsidR="00A85DA8" w:rsidRPr="007B4610" w:rsidRDefault="00A85DA8" w:rsidP="00A85DA8">
      <w:pPr>
        <w:spacing w:after="0" w:line="360" w:lineRule="auto"/>
        <w:ind w:left="360"/>
        <w:rPr>
          <w:rFonts w:ascii="Times New Roman" w:hAnsi="Times New Roman" w:cs="Times New Roman"/>
          <w:sz w:val="28"/>
          <w:szCs w:val="28"/>
        </w:rPr>
      </w:pPr>
      <w:r w:rsidRPr="007B4610">
        <w:rPr>
          <w:rFonts w:ascii="Times New Roman" w:hAnsi="Times New Roman" w:cs="Times New Roman"/>
          <w:sz w:val="28"/>
          <w:szCs w:val="28"/>
        </w:rPr>
        <w:lastRenderedPageBreak/>
        <w:t>На занятии будем говорить о разведении свиней, т</w:t>
      </w:r>
      <w:proofErr w:type="gramStart"/>
      <w:r w:rsidRPr="007B4610">
        <w:rPr>
          <w:rFonts w:ascii="Times New Roman" w:hAnsi="Times New Roman" w:cs="Times New Roman"/>
          <w:sz w:val="28"/>
          <w:szCs w:val="28"/>
        </w:rPr>
        <w:t>.е</w:t>
      </w:r>
      <w:proofErr w:type="gramEnd"/>
      <w:r w:rsidRPr="007B4610">
        <w:rPr>
          <w:rFonts w:ascii="Times New Roman" w:hAnsi="Times New Roman" w:cs="Times New Roman"/>
          <w:sz w:val="28"/>
          <w:szCs w:val="28"/>
        </w:rPr>
        <w:t xml:space="preserve"> о свиноводстве.</w:t>
      </w:r>
    </w:p>
    <w:p w:rsidR="00A85DA8" w:rsidRPr="007B4610" w:rsidRDefault="00A85DA8" w:rsidP="00A85DA8">
      <w:pPr>
        <w:spacing w:after="0" w:line="360" w:lineRule="auto"/>
        <w:ind w:left="360"/>
        <w:rPr>
          <w:rFonts w:ascii="Times New Roman" w:hAnsi="Times New Roman" w:cs="Times New Roman"/>
          <w:b/>
          <w:sz w:val="28"/>
          <w:szCs w:val="28"/>
        </w:rPr>
      </w:pPr>
      <w:r w:rsidRPr="007B4610">
        <w:rPr>
          <w:rFonts w:ascii="Times New Roman" w:hAnsi="Times New Roman" w:cs="Times New Roman"/>
          <w:b/>
          <w:sz w:val="28"/>
          <w:szCs w:val="28"/>
        </w:rPr>
        <w:t>IV  Основная часть.</w:t>
      </w:r>
    </w:p>
    <w:p w:rsidR="00A85DA8" w:rsidRPr="007B4610" w:rsidRDefault="00A85DA8" w:rsidP="00A85DA8">
      <w:pPr>
        <w:pStyle w:val="a4"/>
        <w:numPr>
          <w:ilvl w:val="0"/>
          <w:numId w:val="5"/>
        </w:num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–Для чего разводят свиней?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Домашняя свинья издавна разводится человеком. От свиней получают вкусное и питательное мясо и сало, из которых готовят ветчину, колбасу и другие продукты. Свиное мясо и сало ценятся не только за отличный вкус, но и за содержание в них питательных веществ, которых нет в других мясных продуктах.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Свинья — крупное животное. Масса взрослой свиньи может быть больше 200 кг. У свиньи сравнительно небольшая голова, короткая широкая шея, удлиненное туловище, широкая и глубокая грудь, широкая и прямая спина, крутые бока, объемистое брюхо, хорошо развитые окорока, которые немного нависают над скакательным суставом (рисунок). Ноги крепкие, невысокие, широко расставленные, имеют два копыта. По этому признаку свинья относится к парнокопытным животным. Уши животного большие, прямостоячие или свисающие. Лоб широкий, глаза небольшие, широко расставленные.  Голова плавно переходит в рыло (от слова «рыть»). Предки домашней свиньи добывали себе пищу с помощью рыла, роясь в земле. Домашней свинье не нужно добывать себе корм, но привычка рыться в земле у нее осталась. Рыло заканчивается особым мозолистым образованием, которое называют пятачком. В пятачок превратился нос и верхняя губа свиньи. В пятачке есть две ноздри, через которые животное дышит.</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4</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noProof/>
          <w:sz w:val="28"/>
          <w:szCs w:val="28"/>
          <w:lang w:eastAsia="ru-RU"/>
        </w:rPr>
        <w:drawing>
          <wp:inline distT="0" distB="0" distL="0" distR="0">
            <wp:extent cx="3745065" cy="209849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6875" t="8312"/>
                    <a:stretch/>
                  </pic:blipFill>
                  <pic:spPr bwMode="auto">
                    <a:xfrm>
                      <a:off x="0" y="0"/>
                      <a:ext cx="3745522" cy="20987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85DA8" w:rsidRPr="007B4610" w:rsidRDefault="00A85DA8" w:rsidP="00A85DA8">
      <w:pPr>
        <w:pStyle w:val="a4"/>
        <w:numPr>
          <w:ilvl w:val="0"/>
          <w:numId w:val="6"/>
        </w:numPr>
        <w:spacing w:after="0" w:line="360" w:lineRule="auto"/>
        <w:rPr>
          <w:rFonts w:ascii="Times New Roman" w:hAnsi="Times New Roman" w:cs="Times New Roman"/>
          <w:sz w:val="28"/>
          <w:szCs w:val="28"/>
        </w:rPr>
      </w:pPr>
      <w:proofErr w:type="gramStart"/>
      <w:r w:rsidRPr="007B4610">
        <w:rPr>
          <w:rFonts w:ascii="Times New Roman" w:hAnsi="Times New Roman" w:cs="Times New Roman"/>
          <w:sz w:val="28"/>
          <w:szCs w:val="28"/>
        </w:rPr>
        <w:t>голова, 2 – уши, 3 – шея, 4 – спина, 5 – задний окорок, 6- скакательный сустав, 7 – брюхо, 8- грудь, 9 – копыта.</w:t>
      </w:r>
      <w:proofErr w:type="gramEnd"/>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lastRenderedPageBreak/>
        <w:t>Кожа у свиньи плотная, покрыта щетиной.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Особенности свиней. Свиньи быстро растут и размножаются. Первых поросят свинья приносит в возрасте 1 года, в среднем их бывает 10—12. В течение года свинья может приносить поросят дважды, значит, за год от одной свиноматки получают не менее 20 поросят.</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Свиньи относятся к всеядным животным, они поедают самые разнообразные корма растительного и животного происхождения, а также пищевые отходы. Свиньи неприхотливы, легко приспосабливаются к различным условиям жизни. Их разводят в северных и в южных районах.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Свиньи очень чистоплотны. Место своей жизни они строго разделяют на «спальню», «столовую» и «уборную» и никогда не нарушают границ. В жаркую погоду свиньи любят купаться, они хорошие пловцы.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Свиньи — умные и сообразительные животные. Они быстро привыкают к определенному порядку, узнают своих хозяев, любят ласковое обращение.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Производственные группы свиней. Свиней разделяют по полу и возрасту на производственные группы. Взрослых свиней, производящих поросят, называют хряк (рисунок) или свиноматка, поросят до двухмесячного возраста, пока они находятся вместе с маткой и питаются ее молоком,— поросятами-сосунами (рисунок). Двухмесячных поросят отнимают от матки и помещают группами. Их называют поросятами- отъемышами. Когда поросята </w:t>
      </w:r>
      <w:proofErr w:type="gramStart"/>
      <w:r w:rsidRPr="007B4610">
        <w:rPr>
          <w:rFonts w:ascii="Times New Roman" w:hAnsi="Times New Roman" w:cs="Times New Roman"/>
          <w:sz w:val="28"/>
          <w:szCs w:val="28"/>
        </w:rPr>
        <w:t>подрастут их ставят</w:t>
      </w:r>
      <w:proofErr w:type="gramEnd"/>
      <w:r w:rsidRPr="007B4610">
        <w:rPr>
          <w:rFonts w:ascii="Times New Roman" w:hAnsi="Times New Roman" w:cs="Times New Roman"/>
          <w:sz w:val="28"/>
          <w:szCs w:val="28"/>
        </w:rPr>
        <w:t xml:space="preserve"> на откорм и называют подсвинками. К взрослым относят свиней от 8 месяцев и старше.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noProof/>
          <w:sz w:val="28"/>
          <w:szCs w:val="28"/>
          <w:lang w:eastAsia="ru-RU"/>
        </w:rPr>
        <w:drawing>
          <wp:inline distT="0" distB="0" distL="0" distR="0">
            <wp:extent cx="5494352" cy="1597152"/>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7104" cy="1597952"/>
                    </a:xfrm>
                    <a:prstGeom prst="rect">
                      <a:avLst/>
                    </a:prstGeom>
                    <a:noFill/>
                  </pic:spPr>
                </pic:pic>
              </a:graphicData>
            </a:graphic>
          </wp:inline>
        </w:drawing>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Хряк                                                                           Свиноматка </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VI. Заключительная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Для чего разводят свиней?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Какие особенности свиней знаете?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Каких поросят называют сосунами?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Каких поросят называют отъемышами.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lastRenderedPageBreak/>
        <w:t>- У вас на партах лежат карточки. Запишите слова, обозначающие внешний вид свиньи. Для этого используйте слова для справок.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noProof/>
          <w:sz w:val="28"/>
          <w:szCs w:val="28"/>
          <w:lang w:eastAsia="ru-RU"/>
        </w:rPr>
        <w:drawing>
          <wp:inline distT="0" distB="0" distL="0" distR="0">
            <wp:extent cx="3743325" cy="209740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43325" cy="2097405"/>
                    </a:xfrm>
                    <a:prstGeom prst="rect">
                      <a:avLst/>
                    </a:prstGeom>
                    <a:noFill/>
                  </pic:spPr>
                </pic:pic>
              </a:graphicData>
            </a:graphic>
          </wp:inline>
        </w:drawing>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b/>
          <w:sz w:val="28"/>
          <w:szCs w:val="28"/>
        </w:rPr>
        <w:t xml:space="preserve"> </w:t>
      </w:r>
      <w:proofErr w:type="gramStart"/>
      <w:r w:rsidRPr="007B4610">
        <w:rPr>
          <w:rFonts w:ascii="Times New Roman" w:hAnsi="Times New Roman" w:cs="Times New Roman"/>
          <w:b/>
          <w:sz w:val="28"/>
          <w:szCs w:val="28"/>
        </w:rPr>
        <w:t>Слова для справок:</w:t>
      </w:r>
      <w:r w:rsidRPr="007B4610">
        <w:rPr>
          <w:rFonts w:ascii="Times New Roman" w:hAnsi="Times New Roman" w:cs="Times New Roman"/>
          <w:sz w:val="28"/>
          <w:szCs w:val="28"/>
        </w:rPr>
        <w:t xml:space="preserve"> голова,   уши,   шея,   спина,   задний окорок  скакательный сустав,   брюхо,   грудь,   копыта.</w:t>
      </w:r>
      <w:proofErr w:type="gramEnd"/>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V. Итог.</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Что называется свиноводством?</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Ответьте на вопросы теста: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Что дает свиноводство  людям?</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а) мясо, сало, ветчину, колбасу;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б) фрукты, овощи, злаковые культуры;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в) хлопок, лен, кормовые травы.</w:t>
      </w: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Тема: Уход за свиньями на школьной  свиноферме</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Цели:</w:t>
      </w:r>
    </w:p>
    <w:p w:rsidR="00A85DA8" w:rsidRPr="007B4610" w:rsidRDefault="00A85DA8" w:rsidP="00A85DA8">
      <w:pPr>
        <w:pStyle w:val="a4"/>
        <w:numPr>
          <w:ilvl w:val="0"/>
          <w:numId w:val="7"/>
        </w:num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Расширить знания детей об уходе за свиньями на школьной свиноферме.</w:t>
      </w:r>
    </w:p>
    <w:p w:rsidR="00A85DA8" w:rsidRPr="007B4610" w:rsidRDefault="00A85DA8" w:rsidP="00A85DA8">
      <w:pPr>
        <w:pStyle w:val="a4"/>
        <w:numPr>
          <w:ilvl w:val="0"/>
          <w:numId w:val="7"/>
        </w:numPr>
        <w:spacing w:after="0" w:line="360" w:lineRule="auto"/>
        <w:rPr>
          <w:rFonts w:ascii="Times New Roman" w:hAnsi="Times New Roman" w:cs="Times New Roman"/>
          <w:b/>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II.</w:t>
      </w:r>
      <w:r w:rsidRPr="007B4610">
        <w:rPr>
          <w:rFonts w:ascii="Times New Roman" w:hAnsi="Times New Roman" w:cs="Times New Roman"/>
          <w:b/>
          <w:sz w:val="28"/>
          <w:szCs w:val="28"/>
        </w:rPr>
        <w:tab/>
        <w:t>Подготовительная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Скажите, где содержат коров и телят? (на ферме)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w:t>
      </w:r>
      <w:proofErr w:type="gramStart"/>
      <w:r w:rsidRPr="007B4610">
        <w:rPr>
          <w:rFonts w:ascii="Times New Roman" w:hAnsi="Times New Roman" w:cs="Times New Roman"/>
          <w:sz w:val="28"/>
          <w:szCs w:val="28"/>
        </w:rPr>
        <w:t>-А где содержат свиней) (на свиноферме)</w:t>
      </w:r>
      <w:proofErr w:type="gramEnd"/>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b/>
          <w:sz w:val="28"/>
          <w:szCs w:val="28"/>
        </w:rPr>
        <w:t xml:space="preserve">  III . Сообщение темы: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На занятии будем говорить </w:t>
      </w:r>
      <w:proofErr w:type="gramStart"/>
      <w:r w:rsidRPr="007B4610">
        <w:rPr>
          <w:rFonts w:ascii="Times New Roman" w:hAnsi="Times New Roman" w:cs="Times New Roman"/>
          <w:sz w:val="28"/>
          <w:szCs w:val="28"/>
        </w:rPr>
        <w:t>о</w:t>
      </w:r>
      <w:proofErr w:type="gramEnd"/>
      <w:r w:rsidRPr="007B4610">
        <w:rPr>
          <w:rFonts w:ascii="Times New Roman" w:hAnsi="Times New Roman" w:cs="Times New Roman"/>
          <w:sz w:val="28"/>
          <w:szCs w:val="28"/>
        </w:rPr>
        <w:t xml:space="preserve">  уходе за свиньями на школьной свиноферме или еще говорят, свинарнике.</w:t>
      </w:r>
    </w:p>
    <w:p w:rsidR="00A85DA8" w:rsidRPr="007B4610" w:rsidRDefault="00A85DA8" w:rsidP="00A85DA8">
      <w:pPr>
        <w:pStyle w:val="a4"/>
        <w:numPr>
          <w:ilvl w:val="0"/>
          <w:numId w:val="3"/>
        </w:num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Основная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lastRenderedPageBreak/>
        <w:t xml:space="preserve">- Как вы думаете, что самое главное надо соблюдать при уходе за свиньями.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Главное в уходе за свиньями — это поддержание чистоты в свинарнике, в станках, чистоты животных, оборудования и инвентаря. Чистые животные в чистых помещениях хорошо поедают корма и быстро растут, они энергичны, меньше болеют.</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Свиней кормят 2—3 раза в день, после каждого кормления чистят, а при необходимости и моют кормушки. За сутки в станках накапливается навоз, поэтому свинарник убирают ежедневно: чистят станки, проходы и сточные канавки, удаляют навоз из помещения.</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После каждого кормления моют теплой водой ведра, котлы, чан, черпак, мешалки и другой инвентарь. В кормокухне уборку проводят ежедневно.</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При содержании свиней на подстилке через 2—3 недели из станков убирают загрязненную подстилку и </w:t>
      </w:r>
      <w:proofErr w:type="spellStart"/>
      <w:r w:rsidRPr="007B4610">
        <w:rPr>
          <w:rFonts w:ascii="Times New Roman" w:hAnsi="Times New Roman" w:cs="Times New Roman"/>
          <w:sz w:val="28"/>
          <w:szCs w:val="28"/>
        </w:rPr>
        <w:t>стелят</w:t>
      </w:r>
      <w:proofErr w:type="spellEnd"/>
      <w:r w:rsidRPr="007B4610">
        <w:rPr>
          <w:rFonts w:ascii="Times New Roman" w:hAnsi="Times New Roman" w:cs="Times New Roman"/>
          <w:sz w:val="28"/>
          <w:szCs w:val="28"/>
        </w:rPr>
        <w:t xml:space="preserve"> свежую.</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Не реже одного раза в месяц проводят генеральную уборку, во время которой тщательно скребут и моют горячей водой стены, перегородки станков, дверцы, кормушки, заменяют подстилку в логовах свиней. После генеральной уборки проводят дезинфекцию помещения и инвентаря.</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Как вы думаете, в чем заключается уход за свиньями?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Уход за животными заключается в чистке, мытье и купании. Летом свиней купают и моют теплой мыльной водой, щетками чистят и моют им спины и бока. В другое время года кожу животных очищают сухими щетками, загрязненные места обмывают теплой водой и протирают досуха.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-Какой инвентарь нужен для уборки свинарника и ухода за свиньями?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Ручной инвентарь для уборки свинарника и ухода за свиньями. При работе на свиноводческой ферме применяется простой ручной инвентарь (рисунок). Помещение свинарника убирают с помощью совковых лопат, навозных вил, </w:t>
      </w:r>
      <w:proofErr w:type="spellStart"/>
      <w:r w:rsidRPr="007B4610">
        <w:rPr>
          <w:rFonts w:ascii="Times New Roman" w:hAnsi="Times New Roman" w:cs="Times New Roman"/>
          <w:sz w:val="28"/>
          <w:szCs w:val="28"/>
        </w:rPr>
        <w:t>мотыжек</w:t>
      </w:r>
      <w:proofErr w:type="spellEnd"/>
      <w:r w:rsidRPr="007B4610">
        <w:rPr>
          <w:rFonts w:ascii="Times New Roman" w:hAnsi="Times New Roman" w:cs="Times New Roman"/>
          <w:sz w:val="28"/>
          <w:szCs w:val="28"/>
        </w:rPr>
        <w:t>, различных скребков и совков. Навоз вывозят из свинарника на ручной тачке (рисунок).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Для мытья свиней и ручного инвентаря пользуются различными щетками. Для приготовления и раздачи кормов животным используют ведра, ковши, тазы, баки, чаны, корыта, деревянные мешалки. ( Рисунок).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noProof/>
          <w:sz w:val="28"/>
          <w:szCs w:val="28"/>
          <w:lang w:eastAsia="ru-RU"/>
        </w:rPr>
        <w:lastRenderedPageBreak/>
        <w:drawing>
          <wp:inline distT="0" distB="0" distL="0" distR="0">
            <wp:extent cx="4142740" cy="3018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5">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2740" cy="3018790"/>
                    </a:xfrm>
                    <a:prstGeom prst="rect">
                      <a:avLst/>
                    </a:prstGeom>
                    <a:noFill/>
                  </pic:spPr>
                </pic:pic>
              </a:graphicData>
            </a:graphic>
          </wp:inline>
        </w:drawing>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Ручной инвентарь для уборки свинарника и ухода за свиньями: а — скребки; б — щетки для мытья свиней; </w:t>
      </w:r>
      <w:proofErr w:type="gramStart"/>
      <w:r w:rsidRPr="007B4610">
        <w:rPr>
          <w:rFonts w:ascii="Times New Roman" w:hAnsi="Times New Roman" w:cs="Times New Roman"/>
          <w:sz w:val="28"/>
          <w:szCs w:val="28"/>
        </w:rPr>
        <w:t>в</w:t>
      </w:r>
      <w:proofErr w:type="gramEnd"/>
      <w:r w:rsidRPr="007B4610">
        <w:rPr>
          <w:rFonts w:ascii="Times New Roman" w:hAnsi="Times New Roman" w:cs="Times New Roman"/>
          <w:sz w:val="28"/>
          <w:szCs w:val="28"/>
        </w:rPr>
        <w:t xml:space="preserve"> — щетка для мытья инвентаря; г — совковая лопата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noProof/>
          <w:sz w:val="28"/>
          <w:szCs w:val="28"/>
          <w:lang w:eastAsia="ru-RU"/>
        </w:rPr>
        <w:drawing>
          <wp:inline distT="0" distB="0" distL="0" distR="0">
            <wp:extent cx="2252669" cy="177314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2475" cy="1772988"/>
                    </a:xfrm>
                    <a:prstGeom prst="rect">
                      <a:avLst/>
                    </a:prstGeom>
                    <a:noFill/>
                  </pic:spPr>
                </pic:pic>
              </a:graphicData>
            </a:graphic>
          </wp:inline>
        </w:drawing>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Ручная тележка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Какие правила безопасной работы надо соблюдать при уходе за свиньями?</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Правила безопасной работы при уходе за свиньями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Выбирать инвентарь только тот, который понадобится для данной работы.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Переносить инвентарь к месту работы рабочей частью вниз. При работе с инвентарем соблюдать осторожность, чтобы никого не задеть.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Приступать к работе по уборке станков только тогда, когда там нет животных.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4.</w:t>
      </w:r>
      <w:r w:rsidRPr="007B4610">
        <w:rPr>
          <w:rFonts w:ascii="Times New Roman" w:hAnsi="Times New Roman" w:cs="Times New Roman"/>
          <w:sz w:val="28"/>
          <w:szCs w:val="28"/>
        </w:rPr>
        <w:tab/>
        <w:t>Для того чтобы избежать возникновения драк между животными, не выпускать в проход свинарника одновременно свиней из нескольких станков.</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5.</w:t>
      </w:r>
      <w:r w:rsidRPr="007B4610">
        <w:rPr>
          <w:rFonts w:ascii="Times New Roman" w:hAnsi="Times New Roman" w:cs="Times New Roman"/>
          <w:sz w:val="28"/>
          <w:szCs w:val="28"/>
        </w:rPr>
        <w:tab/>
        <w:t>Не дразнить животных, не входить в станок во время кормления.</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VI. Заключительная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В чем заключается уход за кожей животных?</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lastRenderedPageBreak/>
        <w:t>- Какие правила безопасной работы при уходе за свиньями надо помнить?</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lang w:val="en-US"/>
        </w:rPr>
        <w:t>VI</w:t>
      </w:r>
      <w:r w:rsidRPr="007B4610">
        <w:rPr>
          <w:rFonts w:ascii="Times New Roman" w:hAnsi="Times New Roman" w:cs="Times New Roman"/>
          <w:b/>
          <w:sz w:val="28"/>
          <w:szCs w:val="28"/>
        </w:rPr>
        <w:t>. Итог.</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Что является главным в уходе за свиньями?</w:t>
      </w: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Тема: Практическая работа. Уборка свинарника.</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 xml:space="preserve">Цели: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Научить   детей  правильно и последовательно  убирать свинарник.</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 xml:space="preserve">Формирование умений самостоятельно убирать свинарник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Воспитание  трудолюбия.</w:t>
      </w: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II.</w:t>
      </w:r>
      <w:r w:rsidRPr="007B4610">
        <w:rPr>
          <w:rFonts w:ascii="Times New Roman" w:hAnsi="Times New Roman" w:cs="Times New Roman"/>
          <w:b/>
          <w:sz w:val="28"/>
          <w:szCs w:val="28"/>
        </w:rPr>
        <w:tab/>
        <w:t>Подготовительная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Где содержатся свиньи</w:t>
      </w:r>
      <w:proofErr w:type="gramStart"/>
      <w:r w:rsidRPr="007B4610">
        <w:rPr>
          <w:rFonts w:ascii="Times New Roman" w:hAnsi="Times New Roman" w:cs="Times New Roman"/>
          <w:sz w:val="28"/>
          <w:szCs w:val="28"/>
        </w:rPr>
        <w:t>?(</w:t>
      </w:r>
      <w:proofErr w:type="gramEnd"/>
      <w:r w:rsidRPr="007B4610">
        <w:rPr>
          <w:rFonts w:ascii="Times New Roman" w:hAnsi="Times New Roman" w:cs="Times New Roman"/>
          <w:sz w:val="28"/>
          <w:szCs w:val="28"/>
        </w:rPr>
        <w:t>на свиноферме)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В чем заключается уход за   животными?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Какие правила безопасной работы при уходе за свиньями надо помнить?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b/>
          <w:sz w:val="28"/>
          <w:szCs w:val="28"/>
        </w:rPr>
        <w:t>III . Сообщение темы: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 занятии будем учиться убирать свинарник.</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IV  Основная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Для того</w:t>
      </w:r>
      <w:proofErr w:type="gramStart"/>
      <w:r w:rsidRPr="007B4610">
        <w:rPr>
          <w:rFonts w:ascii="Times New Roman" w:hAnsi="Times New Roman" w:cs="Times New Roman"/>
          <w:sz w:val="28"/>
          <w:szCs w:val="28"/>
        </w:rPr>
        <w:t>,</w:t>
      </w:r>
      <w:proofErr w:type="gramEnd"/>
      <w:r w:rsidRPr="007B4610">
        <w:rPr>
          <w:rFonts w:ascii="Times New Roman" w:hAnsi="Times New Roman" w:cs="Times New Roman"/>
          <w:sz w:val="28"/>
          <w:szCs w:val="28"/>
        </w:rPr>
        <w:t xml:space="preserve"> чтобы правильно убрать свинарник составим план работы.</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План работы по у</w:t>
      </w:r>
      <w:r w:rsidRPr="007B4610">
        <w:rPr>
          <w:rFonts w:ascii="Times New Roman" w:hAnsi="Times New Roman" w:cs="Times New Roman"/>
          <w:sz w:val="28"/>
          <w:szCs w:val="28"/>
        </w:rPr>
        <w:t>борки свинарника.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Надеть спецодежду. Подготовить необходимый ручной инвентарь для уборки помещения свинарника.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Выпустить свиней из станка на выгульную площадку.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Очистить станок от навоза совковой лопатой или совком на длинной ручке, сложить навоз в ведро, а затем — в тачку.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4.</w:t>
      </w:r>
      <w:r w:rsidRPr="007B4610">
        <w:rPr>
          <w:rFonts w:ascii="Times New Roman" w:hAnsi="Times New Roman" w:cs="Times New Roman"/>
          <w:sz w:val="28"/>
          <w:szCs w:val="28"/>
        </w:rPr>
        <w:tab/>
        <w:t xml:space="preserve">Вычистить кормовое отделение </w:t>
      </w:r>
      <w:proofErr w:type="spellStart"/>
      <w:r w:rsidRPr="007B4610">
        <w:rPr>
          <w:rFonts w:ascii="Times New Roman" w:hAnsi="Times New Roman" w:cs="Times New Roman"/>
          <w:sz w:val="28"/>
          <w:szCs w:val="28"/>
        </w:rPr>
        <w:t>мотыжкой</w:t>
      </w:r>
      <w:proofErr w:type="spellEnd"/>
      <w:r w:rsidRPr="007B4610">
        <w:rPr>
          <w:rFonts w:ascii="Times New Roman" w:hAnsi="Times New Roman" w:cs="Times New Roman"/>
          <w:sz w:val="28"/>
          <w:szCs w:val="28"/>
        </w:rPr>
        <w:t xml:space="preserve"> или скребком. Работать аккуратно, чтобы не загрязнять подстилку в логове.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5.</w:t>
      </w:r>
      <w:r w:rsidRPr="007B4610">
        <w:rPr>
          <w:rFonts w:ascii="Times New Roman" w:hAnsi="Times New Roman" w:cs="Times New Roman"/>
          <w:sz w:val="28"/>
          <w:szCs w:val="28"/>
        </w:rPr>
        <w:tab/>
        <w:t>Очистить кормушку от остатков корма чистым скребком или совком. При необходимости аккуратно вымыть кормушку, стараясь не разливать воду.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6.</w:t>
      </w:r>
      <w:r w:rsidRPr="007B4610">
        <w:rPr>
          <w:rFonts w:ascii="Times New Roman" w:hAnsi="Times New Roman" w:cs="Times New Roman"/>
          <w:sz w:val="28"/>
          <w:szCs w:val="28"/>
        </w:rPr>
        <w:tab/>
        <w:t>Разложить опилки равномерным слоем на пол кормового отделения станка.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7. При замене подстилки в логове вынести загрязненную солому из станка навозными вилами, подмести логово метлой или веником, разложить чистую солому.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lastRenderedPageBreak/>
        <w:t>8. Вымыть руки с мылом, налить в кормушку чистой воды.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9.Завести свиней в станок. Убрать все станки.</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10. Вывезти навоз из помещения свинарника и сложить его в компостную кучу.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11. Очистить сточные канавки скребком, проследить, чтобы вся жижа прошла через решетку трапа.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12. Подмести проход в свинарнике метлой.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13. Вычистить и вымыть рабочий инвентарь, положить его на место. Вычистить спецодежду, вымыть сапоги, убрать в отведенное место. Тщательно вымыть руки теплой водой с мылом, вытереть сухим полотенцем.</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V. Практическая работа.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Дети работают по плану.</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Индивидуальная работа: Степанов С. – назначить </w:t>
      </w:r>
      <w:proofErr w:type="gramStart"/>
      <w:r w:rsidRPr="007B4610">
        <w:rPr>
          <w:rFonts w:ascii="Times New Roman" w:hAnsi="Times New Roman" w:cs="Times New Roman"/>
          <w:sz w:val="28"/>
          <w:szCs w:val="28"/>
        </w:rPr>
        <w:t>ответственным</w:t>
      </w:r>
      <w:proofErr w:type="gramEnd"/>
      <w:r w:rsidRPr="007B4610">
        <w:rPr>
          <w:rFonts w:ascii="Times New Roman" w:hAnsi="Times New Roman" w:cs="Times New Roman"/>
          <w:sz w:val="28"/>
          <w:szCs w:val="28"/>
        </w:rPr>
        <w:t xml:space="preserve"> по приемке вымытого инвентаря.</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VI. Заключительная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-Назовите последовательность уборки свинарника.</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V. Итог.</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-Почему свинарник  необходимо содержать в чистоте?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Похвалить особенно трудолюбивых детей.</w:t>
      </w: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Тема: Овцы. Овцеводство.</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Цели: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 xml:space="preserve">Расширить знания детей </w:t>
      </w:r>
      <w:proofErr w:type="gramStart"/>
      <w:r w:rsidRPr="007B4610">
        <w:rPr>
          <w:rFonts w:ascii="Times New Roman" w:hAnsi="Times New Roman" w:cs="Times New Roman"/>
          <w:sz w:val="28"/>
          <w:szCs w:val="28"/>
        </w:rPr>
        <w:t>о</w:t>
      </w:r>
      <w:proofErr w:type="gramEnd"/>
      <w:r w:rsidRPr="007B4610">
        <w:rPr>
          <w:rFonts w:ascii="Times New Roman" w:hAnsi="Times New Roman" w:cs="Times New Roman"/>
          <w:sz w:val="28"/>
          <w:szCs w:val="28"/>
        </w:rPr>
        <w:t xml:space="preserve"> овцеводстве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Коррекция представлений об овце и овцеводстве на основе рассказа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Воспитание трудолюбия</w:t>
      </w: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II.</w:t>
      </w:r>
      <w:r w:rsidRPr="007B4610">
        <w:rPr>
          <w:rFonts w:ascii="Times New Roman" w:hAnsi="Times New Roman" w:cs="Times New Roman"/>
          <w:b/>
          <w:sz w:val="28"/>
          <w:szCs w:val="28"/>
        </w:rPr>
        <w:tab/>
        <w:t>Подготовительная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Посмотрите на картинки и скажите, к какому направлению животноводства они относятся? (овца, корова, свинья)</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 доске схема:</w:t>
      </w:r>
    </w:p>
    <w:p w:rsidR="00A85DA8" w:rsidRPr="007B4610" w:rsidRDefault="00A85DA8" w:rsidP="00A85DA8">
      <w:pPr>
        <w:spacing w:after="0" w:line="360" w:lineRule="auto"/>
        <w:jc w:val="center"/>
        <w:rPr>
          <w:rFonts w:ascii="Times New Roman" w:hAnsi="Times New Roman" w:cs="Times New Roman"/>
          <w:b/>
          <w:sz w:val="28"/>
          <w:szCs w:val="28"/>
        </w:rPr>
      </w:pPr>
      <w:r w:rsidRPr="007B4610">
        <w:rPr>
          <w:rFonts w:ascii="Times New Roman" w:hAnsi="Times New Roman" w:cs="Times New Roman"/>
          <w:b/>
          <w:sz w:val="28"/>
          <w:szCs w:val="28"/>
        </w:rPr>
        <w:t>Животноводство</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Скотоводство                  Овцеводство                       Свиноводство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III . Сообщение темы: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На занятии будем говорить о разведении овец, т</w:t>
      </w:r>
      <w:proofErr w:type="gramStart"/>
      <w:r w:rsidRPr="007B4610">
        <w:rPr>
          <w:rFonts w:ascii="Times New Roman" w:hAnsi="Times New Roman" w:cs="Times New Roman"/>
          <w:sz w:val="28"/>
          <w:szCs w:val="28"/>
        </w:rPr>
        <w:t>.е</w:t>
      </w:r>
      <w:proofErr w:type="gramEnd"/>
      <w:r w:rsidRPr="007B4610">
        <w:rPr>
          <w:rFonts w:ascii="Times New Roman" w:hAnsi="Times New Roman" w:cs="Times New Roman"/>
          <w:sz w:val="28"/>
          <w:szCs w:val="28"/>
        </w:rPr>
        <w:t xml:space="preserve"> о овцеводстве</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b/>
          <w:sz w:val="28"/>
          <w:szCs w:val="28"/>
        </w:rPr>
        <w:lastRenderedPageBreak/>
        <w:t xml:space="preserve"> IV  Основная часть</w:t>
      </w:r>
      <w:r w:rsidRPr="007B4610">
        <w:rPr>
          <w:rFonts w:ascii="Times New Roman" w:hAnsi="Times New Roman" w:cs="Times New Roman"/>
          <w:sz w:val="28"/>
          <w:szCs w:val="28"/>
        </w:rPr>
        <w:t>.</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Подумайте и скажите, для чего разводят люди овец?</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Овцы   дают человеку много различной ценной продукции. Овец разводят для получения шерсти, овчин, мяса, молока, жира. Из шерсти овец вырабатывают шерстяные ткани, трикотаж, сукно, одеяла, ковры, валяные изделия. Овчины (шкуры, снятые с нестриженых овец) идут на изготовление шуб, шапок, меховых воротников. Овечье мясо, которое называется бараниной, — вкусное и питательное, из овечьего молока готовят масло и сыры, жир используют в пищу и для технических целей.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Овец   разводят почти везде. Эти домашние животные выносливы и неприхотливы, быстро и хорошо приспосабливаются к различным условиям жизни. Живут в горах и степях, в средней полосе, в северных и южных районах нашей страны. Они не требовательны к кормам, могут пастись даже на бедных пастбищах с грубой растительностью. 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Овцы  относятся к жвачным животным. Во время кормления эти животные проглатывают пищу, через некоторое время отрыгивают её обратно в рот, тщательно пережёвывают и снова заглатывают. Пережёвывание отрыгнутой пищи называют жвачкой.</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noProof/>
          <w:sz w:val="28"/>
          <w:szCs w:val="28"/>
          <w:lang w:eastAsia="ru-RU"/>
        </w:rPr>
        <w:drawing>
          <wp:inline distT="0" distB="0" distL="0" distR="0">
            <wp:extent cx="5422790" cy="2090921"/>
            <wp:effectExtent l="0" t="0" r="698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5061" cy="2091797"/>
                    </a:xfrm>
                    <a:prstGeom prst="rect">
                      <a:avLst/>
                    </a:prstGeom>
                    <a:noFill/>
                  </pic:spPr>
                </pic:pic>
              </a:graphicData>
            </a:graphic>
          </wp:inline>
        </w:drawing>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Овца с ягненком.                                          Баран</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Овца имеет удлинённое, правильной формы туловище, небольшую голову, высокие крепкие ноги с раздвоенными копытами (рисунок). У баранов (самцов) на голове длинные изогнутые рога, (самки, матки) безрогие или с маленькими рожками.  Безрогую овцу называют комолой. Нижняя часть </w:t>
      </w:r>
      <w:proofErr w:type="gramStart"/>
      <w:r w:rsidRPr="007B4610">
        <w:rPr>
          <w:rFonts w:ascii="Times New Roman" w:hAnsi="Times New Roman" w:cs="Times New Roman"/>
          <w:sz w:val="28"/>
          <w:szCs w:val="28"/>
        </w:rPr>
        <w:t>морды</w:t>
      </w:r>
      <w:proofErr w:type="gramEnd"/>
      <w:r w:rsidRPr="007B4610">
        <w:rPr>
          <w:rFonts w:ascii="Times New Roman" w:hAnsi="Times New Roman" w:cs="Times New Roman"/>
          <w:sz w:val="28"/>
          <w:szCs w:val="28"/>
        </w:rPr>
        <w:t xml:space="preserve"> животного заострена, губы тонкие, подвижные. Хвост у большинства пород длинный, у некоторых короткий, породы овец, у которых в хвосте накапливается много </w:t>
      </w:r>
      <w:r w:rsidRPr="007B4610">
        <w:rPr>
          <w:rFonts w:ascii="Times New Roman" w:hAnsi="Times New Roman" w:cs="Times New Roman"/>
          <w:sz w:val="28"/>
          <w:szCs w:val="28"/>
        </w:rPr>
        <w:lastRenderedPageBreak/>
        <w:t>жира. А у курдючных овец жировые отложения в виде раздвоенных подушек (курдюков) образуются у основания хвоста и вокруг него.</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Чем покрыто тело овцы?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Всё  тело овцы покрыто шерстью различной окраски: белой, чёрной, рыжей, серой. Шерсть, которая состоит из одинаковых по длине и толщине шерстинок (волокон), называется однородной. Неоднородная шерсть состоит из нескольких видов шерстинок. Например, у одних пород длинные шерстинки тонкие, а короткие толстые, других пород наоборот.</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  Овцы очень выносливы. Они могут совершать переходы на большие расстояния, поедать грубые низкорослые пастбищные растения, обходиться некоторое время без воды.</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 xml:space="preserve">Овцы стадные животные. Они робки, осторожны, пугливы, послушно следуют за своим вожаком. Возглавляет стадо  обычно баран.  </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Большинство овец приносит по одному ягнёнку, некоторые по два-три и больше. Ягнята очень привязаны к   маткам и сохраняют эту привязанность долгое время.</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Стригут овец два раза в год: весной и осенью. При стрижке шерсть снимают плотной массой, целым пластом, который называется руном. Особенно плотное руно у овец с однородной шерстью.</w:t>
      </w:r>
    </w:p>
    <w:p w:rsidR="00A85DA8" w:rsidRPr="007B4610" w:rsidRDefault="00A85DA8" w:rsidP="00A85DA8">
      <w:p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VI. Заключительная часть.</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-Чем овца отличается от барана?</w:t>
      </w:r>
    </w:p>
    <w:p w:rsidR="00A85DA8" w:rsidRPr="007B4610" w:rsidRDefault="00A85DA8" w:rsidP="00A85DA8">
      <w:pPr>
        <w:spacing w:after="0" w:line="360" w:lineRule="auto"/>
        <w:rPr>
          <w:rFonts w:ascii="Times New Roman" w:hAnsi="Times New Roman" w:cs="Times New Roman"/>
          <w:sz w:val="28"/>
          <w:szCs w:val="28"/>
        </w:rPr>
      </w:pPr>
      <w:r w:rsidRPr="007B4610">
        <w:rPr>
          <w:rFonts w:ascii="Times New Roman" w:hAnsi="Times New Roman" w:cs="Times New Roman"/>
          <w:sz w:val="28"/>
          <w:szCs w:val="28"/>
        </w:rPr>
        <w:t>Какая бывает шерсть у овец</w:t>
      </w:r>
      <w:proofErr w:type="gramStart"/>
      <w:r w:rsidRPr="007B4610">
        <w:rPr>
          <w:rFonts w:ascii="Times New Roman" w:hAnsi="Times New Roman" w:cs="Times New Roman"/>
          <w:sz w:val="28"/>
          <w:szCs w:val="28"/>
        </w:rPr>
        <w:t>7</w:t>
      </w:r>
      <w:proofErr w:type="gramEnd"/>
    </w:p>
    <w:p w:rsidR="00A85DA8" w:rsidRPr="007B4610" w:rsidRDefault="00A85DA8" w:rsidP="00A85DA8">
      <w:pPr>
        <w:pStyle w:val="a4"/>
        <w:numPr>
          <w:ilvl w:val="0"/>
          <w:numId w:val="3"/>
        </w:numPr>
        <w:spacing w:after="0" w:line="360" w:lineRule="auto"/>
        <w:rPr>
          <w:rFonts w:ascii="Times New Roman" w:hAnsi="Times New Roman" w:cs="Times New Roman"/>
          <w:b/>
          <w:sz w:val="28"/>
          <w:szCs w:val="28"/>
        </w:rPr>
      </w:pPr>
      <w:r w:rsidRPr="007B4610">
        <w:rPr>
          <w:rFonts w:ascii="Times New Roman" w:hAnsi="Times New Roman" w:cs="Times New Roman"/>
          <w:b/>
          <w:sz w:val="28"/>
          <w:szCs w:val="28"/>
        </w:rPr>
        <w:t>Итог.</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Расскажите о внешнем виде овец</w:t>
      </w:r>
    </w:p>
    <w:p w:rsidR="00A85DA8" w:rsidRPr="007B4610" w:rsidRDefault="00A85DA8" w:rsidP="00A85DA8">
      <w:pPr>
        <w:spacing w:after="0" w:line="360" w:lineRule="auto"/>
        <w:ind w:left="426"/>
        <w:rPr>
          <w:rFonts w:ascii="Times New Roman" w:hAnsi="Times New Roman" w:cs="Times New Roman"/>
          <w:sz w:val="28"/>
          <w:szCs w:val="28"/>
        </w:rPr>
      </w:pP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Тема: Содержание овец. Уход за овцами в зимнее время.</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Цели:</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Расширить знания детей о содержании овец и    уходе за ними  в зимнее время</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Коррекция мышления на основе установления логических связей</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3. Воспитание познавательной мотивации.</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II.</w:t>
      </w:r>
      <w:r w:rsidRPr="007B4610">
        <w:rPr>
          <w:rFonts w:ascii="Times New Roman" w:hAnsi="Times New Roman" w:cs="Times New Roman"/>
          <w:b/>
          <w:sz w:val="28"/>
          <w:szCs w:val="28"/>
        </w:rPr>
        <w:tab/>
        <w:t>Подготовительная часть.</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Скажите, где содержат коров и телят? (на ферме)</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lastRenderedPageBreak/>
        <w:t xml:space="preserve"> </w:t>
      </w:r>
      <w:proofErr w:type="gramStart"/>
      <w:r w:rsidRPr="007B4610">
        <w:rPr>
          <w:rFonts w:ascii="Times New Roman" w:hAnsi="Times New Roman" w:cs="Times New Roman"/>
          <w:sz w:val="28"/>
          <w:szCs w:val="28"/>
        </w:rPr>
        <w:t>-А где содержат свиней) (на свиноферме)</w:t>
      </w:r>
      <w:proofErr w:type="gramEnd"/>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 xml:space="preserve">  III . Сообщение темы:</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 xml:space="preserve">- </w:t>
      </w:r>
      <w:r w:rsidRPr="007B4610">
        <w:rPr>
          <w:rFonts w:ascii="Times New Roman" w:hAnsi="Times New Roman" w:cs="Times New Roman"/>
          <w:sz w:val="28"/>
          <w:szCs w:val="28"/>
        </w:rPr>
        <w:t>Вспомните и скажите, где содержится скот в зимнее время</w:t>
      </w:r>
      <w:r w:rsidRPr="007B4610">
        <w:rPr>
          <w:rFonts w:ascii="Times New Roman" w:hAnsi="Times New Roman" w:cs="Times New Roman"/>
          <w:b/>
          <w:sz w:val="28"/>
          <w:szCs w:val="28"/>
        </w:rPr>
        <w:t>? (на ферме)</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w:t>
      </w:r>
      <w:r w:rsidRPr="007B4610">
        <w:rPr>
          <w:rFonts w:ascii="Times New Roman" w:hAnsi="Times New Roman" w:cs="Times New Roman"/>
          <w:sz w:val="28"/>
          <w:szCs w:val="28"/>
        </w:rPr>
        <w:t>Что называют фермой?</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 xml:space="preserve">- </w:t>
      </w:r>
      <w:r w:rsidRPr="007B4610">
        <w:rPr>
          <w:rFonts w:ascii="Times New Roman" w:hAnsi="Times New Roman" w:cs="Times New Roman"/>
          <w:sz w:val="28"/>
          <w:szCs w:val="28"/>
        </w:rPr>
        <w:t>Как назвать место, где содержатся овцы?</w:t>
      </w:r>
      <w:r w:rsidRPr="007B4610">
        <w:rPr>
          <w:rFonts w:ascii="Times New Roman" w:hAnsi="Times New Roman" w:cs="Times New Roman"/>
          <w:b/>
          <w:sz w:val="28"/>
          <w:szCs w:val="28"/>
        </w:rPr>
        <w:t xml:space="preserve"> (овчарня)</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   Наиболее распространено стойлово-пастбищное содержание животных. При таком содержании в стойловый период овцы весь день находятся на огороженном выгульном дворе на соломенной подстилке. Для животных очень важно проводить много времени на открытом воздухе. От этого улучшается качество пуха и шерсти. При сильном морозе, снегопаде и на ночь животные заходят в утеплённое помещение. Стойловый период начинается с ноября и длится обычно 6—7 месяцев. С мая по ноябрь, в пастбищный период, овец пасут на пастбищах.</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Помещения для овец (овчарни) просты по устройству. Их строят из различных материалов. Главное, чтобы они были сухими, чистыми, светлыми, с доступом свежего воздуха. Температура в помещении зимой не должна быть ниже 6—8 °С. Крышу делают утеплённую, сверху её покрывают шифером. Стены строят из кирпича, дерева и других материалов. Чтобы лучше сохранялось тепло, стены снаружи обивают толем или рубероидом или с обеих сторон обмазывают глиняным раствором. На солнечной стене </w:t>
      </w:r>
      <w:proofErr w:type="gramStart"/>
      <w:r w:rsidRPr="007B4610">
        <w:rPr>
          <w:rFonts w:ascii="Times New Roman" w:hAnsi="Times New Roman" w:cs="Times New Roman"/>
          <w:sz w:val="28"/>
          <w:szCs w:val="28"/>
        </w:rPr>
        <w:t>помещения</w:t>
      </w:r>
      <w:proofErr w:type="gramEnd"/>
      <w:r w:rsidRPr="007B4610">
        <w:rPr>
          <w:rFonts w:ascii="Times New Roman" w:hAnsi="Times New Roman" w:cs="Times New Roman"/>
          <w:sz w:val="28"/>
          <w:szCs w:val="28"/>
        </w:rPr>
        <w:t xml:space="preserve"> на высоте не ниже 1 м 50 см от пола делают окна.</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Полы в овчарне делают глинобитные, дощатые или из бетона, последние обязательно с небольшим уклоном и канавками для стока навозной жижи. На пол кладут подстилку из соломы. Дверь подгоняют плотно, чтобы в зимнее время на ночь её закрывать. Для дополнительного утепления  перед дверью устраивают тамбур.</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Возле утеплённого помещения для овец   делают открытый огороженный выгульный двор — баз.  </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Рядом с основным помещением овчарни устраивают  тёплое подсобное помещение, в котором содержат в холодное время ягнят, подготавливают корма даче, хранят ручной инвентарь. Здесь же должны вешалка для специальной одежды, столы и стулья учащихся, приспособление для мытья рук.</w:t>
      </w:r>
    </w:p>
    <w:p w:rsidR="00A85DA8" w:rsidRPr="007B4610" w:rsidRDefault="00A85DA8" w:rsidP="00A85DA8">
      <w:pPr>
        <w:spacing w:after="0" w:line="360" w:lineRule="auto"/>
        <w:ind w:left="426"/>
        <w:rPr>
          <w:rFonts w:ascii="Times New Roman" w:hAnsi="Times New Roman" w:cs="Times New Roman"/>
          <w:sz w:val="28"/>
          <w:szCs w:val="28"/>
        </w:rPr>
      </w:pPr>
    </w:p>
    <w:p w:rsidR="00A85DA8" w:rsidRPr="007B4610" w:rsidRDefault="00A85DA8" w:rsidP="00A85DA8">
      <w:pPr>
        <w:spacing w:after="0" w:line="360" w:lineRule="auto"/>
        <w:ind w:left="426"/>
        <w:rPr>
          <w:rFonts w:ascii="Times New Roman" w:hAnsi="Times New Roman" w:cs="Times New Roman"/>
          <w:sz w:val="28"/>
          <w:szCs w:val="28"/>
        </w:rPr>
      </w:pP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Кормушки для овец   размещают во дворе. Если стадо состоит из одних овец, то кормушки в виде </w:t>
      </w:r>
      <w:proofErr w:type="spellStart"/>
      <w:r w:rsidRPr="007B4610">
        <w:rPr>
          <w:rFonts w:ascii="Times New Roman" w:hAnsi="Times New Roman" w:cs="Times New Roman"/>
          <w:sz w:val="28"/>
          <w:szCs w:val="28"/>
        </w:rPr>
        <w:t>ясель</w:t>
      </w:r>
      <w:proofErr w:type="spellEnd"/>
      <w:r w:rsidRPr="007B4610">
        <w:rPr>
          <w:rFonts w:ascii="Times New Roman" w:hAnsi="Times New Roman" w:cs="Times New Roman"/>
          <w:sz w:val="28"/>
          <w:szCs w:val="28"/>
        </w:rPr>
        <w:t xml:space="preserve"> для сена размещают обычно вдоль стен забора (рисунок).  </w:t>
      </w:r>
    </w:p>
    <w:p w:rsidR="00A85DA8" w:rsidRPr="007B4610" w:rsidRDefault="00A85DA8" w:rsidP="00A85DA8">
      <w:pPr>
        <w:tabs>
          <w:tab w:val="left" w:pos="3118"/>
        </w:tabs>
        <w:spacing w:after="0" w:line="360" w:lineRule="auto"/>
        <w:ind w:left="426"/>
        <w:rPr>
          <w:rFonts w:ascii="Times New Roman" w:hAnsi="Times New Roman" w:cs="Times New Roman"/>
          <w:sz w:val="28"/>
          <w:szCs w:val="28"/>
        </w:rPr>
      </w:pPr>
      <w:r w:rsidRPr="007B4610">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271905" cy="3260090"/>
            <wp:effectExtent l="0" t="0" r="444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1982" cy="3259652"/>
                    </a:xfrm>
                    <a:prstGeom prst="rect">
                      <a:avLst/>
                    </a:prstGeom>
                    <a:noFill/>
                  </pic:spPr>
                </pic:pic>
              </a:graphicData>
            </a:graphic>
          </wp:anchor>
        </w:drawing>
      </w:r>
      <w:r w:rsidRPr="007B4610">
        <w:rPr>
          <w:rFonts w:ascii="Times New Roman" w:hAnsi="Times New Roman" w:cs="Times New Roman"/>
          <w:sz w:val="28"/>
          <w:szCs w:val="28"/>
        </w:rPr>
        <w:tab/>
      </w:r>
      <w:r w:rsidRPr="007B4610">
        <w:rPr>
          <w:rFonts w:ascii="Times New Roman" w:hAnsi="Times New Roman" w:cs="Times New Roman"/>
          <w:noProof/>
          <w:sz w:val="28"/>
          <w:szCs w:val="28"/>
          <w:lang w:eastAsia="ru-RU"/>
        </w:rPr>
        <w:drawing>
          <wp:inline distT="0" distB="0" distL="0" distR="0">
            <wp:extent cx="2870421" cy="3146719"/>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2244" cy="3148717"/>
                    </a:xfrm>
                    <a:prstGeom prst="rect">
                      <a:avLst/>
                    </a:prstGeom>
                    <a:noFill/>
                  </pic:spPr>
                </pic:pic>
              </a:graphicData>
            </a:graphic>
          </wp:inline>
        </w:drawing>
      </w:r>
    </w:p>
    <w:p w:rsidR="00A85DA8" w:rsidRPr="007B4610" w:rsidRDefault="00A85DA8" w:rsidP="00A85DA8">
      <w:pPr>
        <w:tabs>
          <w:tab w:val="left" w:pos="3118"/>
        </w:tabs>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Кормушки для овец </w:t>
      </w:r>
    </w:p>
    <w:p w:rsidR="00A85DA8" w:rsidRPr="007B4610" w:rsidRDefault="00A85DA8" w:rsidP="00A85DA8">
      <w:pPr>
        <w:tabs>
          <w:tab w:val="left" w:pos="3118"/>
        </w:tabs>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br w:type="textWrapping" w:clear="all"/>
        <w:t>Если овец, кроме сена, кормят свёклой, тыквой, зерновыми отходами и другими кормами, то используют комбинированные кормушки, пригодные для скармливания всех этих кормов. Дно таких кормушек должно быть сплошным, чтобы сквозь щели не просыпался зерновой корм (рисунок). В этом случае кормушки размещают посередине двора, чтобы животные могли подходить к корму со всех сторон. Длина кормушек должна соответствовать числу животных. Например, для кормления одной взрослой овцы необходима кормушка длиной не менее 35 см.</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В кормушке должен постоянно находиться брикет, </w:t>
      </w:r>
      <w:proofErr w:type="gramStart"/>
      <w:r w:rsidRPr="007B4610">
        <w:rPr>
          <w:rFonts w:ascii="Times New Roman" w:hAnsi="Times New Roman" w:cs="Times New Roman"/>
          <w:sz w:val="28"/>
          <w:szCs w:val="28"/>
        </w:rPr>
        <w:t>со-стоящий</w:t>
      </w:r>
      <w:proofErr w:type="gramEnd"/>
      <w:r w:rsidRPr="007B4610">
        <w:rPr>
          <w:rFonts w:ascii="Times New Roman" w:hAnsi="Times New Roman" w:cs="Times New Roman"/>
          <w:sz w:val="28"/>
          <w:szCs w:val="28"/>
        </w:rPr>
        <w:t xml:space="preserve"> из поваренной соли, мела и других веществ. Овцы по желанию могут свободно его лизать.</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Поилки делают в виде деревянного или металлического корыта. В зимнее время животных поят из вёдер, </w:t>
      </w:r>
      <w:proofErr w:type="spellStart"/>
      <w:r w:rsidRPr="007B4610">
        <w:rPr>
          <w:rFonts w:ascii="Times New Roman" w:hAnsi="Times New Roman" w:cs="Times New Roman"/>
          <w:sz w:val="28"/>
          <w:szCs w:val="28"/>
        </w:rPr>
        <w:t>невыпитую</w:t>
      </w:r>
      <w:proofErr w:type="spellEnd"/>
      <w:r w:rsidRPr="007B4610">
        <w:rPr>
          <w:rFonts w:ascii="Times New Roman" w:hAnsi="Times New Roman" w:cs="Times New Roman"/>
          <w:sz w:val="28"/>
          <w:szCs w:val="28"/>
        </w:rPr>
        <w:t xml:space="preserve"> воду выливают за пределами баз.</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 Как вы думаете, в чем заключается уход за овцами? </w:t>
      </w:r>
    </w:p>
    <w:p w:rsidR="00A85DA8" w:rsidRPr="007B4610" w:rsidRDefault="00A85DA8" w:rsidP="00A85DA8">
      <w:pPr>
        <w:spacing w:after="0" w:line="360" w:lineRule="auto"/>
        <w:ind w:left="426"/>
        <w:rPr>
          <w:rFonts w:ascii="Times New Roman" w:hAnsi="Times New Roman" w:cs="Times New Roman"/>
          <w:sz w:val="28"/>
          <w:szCs w:val="28"/>
        </w:rPr>
      </w:pP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    Помещение для овец   необходимо содержать в чистоте. Подстилка всегда должна оставаться сухой, поэтому её еженедельно подновляют. Свежая подстилка предохраняет шерсть   животных от загрязнения.  Кроме того,  материал подстилки впитывает мочу животных и в овчарне бывает сухо и тепло.</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Выгульный двор зимой нужно очищать от снега, каждый день чистить кормушки, а также по мере необходимости раскладывать соломенную подстилку.</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Полную очистку овчарни и выгульного двора производят летом, когда животные выпускаются на пастбище. В течение всей зимы соломенная подстилка и овечий навоз сильно утрамбовываются и к концу зимы представляют собой плотный слой толщиной 20—30 см. Для удаления такого плотного слоя навоза его рассекают на пласты размером 30x 20 см. </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Для очистки выгульного двора от снега используют деревянную лопату или метлу (рисунок). Остатки грубых кормов (сена и соломы) со двора убирают деревянными граблями. Кормушки со сплошным дном чистят веником и скребком или совком.</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Для очистки овчарни и выгульного двора от навоза после зимы используют специальный инструмент — рубак. </w:t>
      </w:r>
      <w:proofErr w:type="gramStart"/>
      <w:r w:rsidRPr="007B4610">
        <w:rPr>
          <w:rFonts w:ascii="Times New Roman" w:hAnsi="Times New Roman" w:cs="Times New Roman"/>
          <w:sz w:val="28"/>
          <w:szCs w:val="28"/>
        </w:rPr>
        <w:t>Рубак похож на топор с очень большим и широким лезвием.</w:t>
      </w:r>
      <w:proofErr w:type="gramEnd"/>
      <w:r w:rsidRPr="007B4610">
        <w:rPr>
          <w:rFonts w:ascii="Times New Roman" w:hAnsi="Times New Roman" w:cs="Times New Roman"/>
          <w:sz w:val="28"/>
          <w:szCs w:val="28"/>
        </w:rPr>
        <w:t xml:space="preserve"> Им разрубают плотный слой навоза на пласты, которые выносят из овчарни на носилках или вывозят на тележке</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Какие правила безопасной работы надо помнить при уходе за овцами?</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Правила безопасной работы при уходе за овцами  </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Перед началом работы надеть спецодежду.</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Приступать к работе по уборке помещения овчарни и выгульной площадки только тогда, когда там нет животных.</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Обращаться с животными спокойно и уверенно. Не брать животных за рога без необходимости.</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4.</w:t>
      </w:r>
      <w:r w:rsidRPr="007B4610">
        <w:rPr>
          <w:rFonts w:ascii="Times New Roman" w:hAnsi="Times New Roman" w:cs="Times New Roman"/>
          <w:sz w:val="28"/>
          <w:szCs w:val="28"/>
        </w:rPr>
        <w:tab/>
        <w:t>Во время работы вилами соблюдать осторожность, чтобы никого не задеть зубьями вил.</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5.</w:t>
      </w:r>
      <w:r w:rsidRPr="007B4610">
        <w:rPr>
          <w:rFonts w:ascii="Times New Roman" w:hAnsi="Times New Roman" w:cs="Times New Roman"/>
          <w:sz w:val="28"/>
          <w:szCs w:val="28"/>
        </w:rPr>
        <w:tab/>
        <w:t>По окончании работы вычистить, вымыть и положить на место инвентарь. Вычистить спецодежду, тщательно вымыть руки тёплой водой с мылом.</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noProof/>
          <w:sz w:val="28"/>
          <w:szCs w:val="28"/>
          <w:lang w:eastAsia="ru-RU"/>
        </w:rPr>
        <w:lastRenderedPageBreak/>
        <w:drawing>
          <wp:inline distT="0" distB="0" distL="0" distR="0">
            <wp:extent cx="3061252" cy="3774526"/>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1">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4087" cy="3778021"/>
                    </a:xfrm>
                    <a:prstGeom prst="rect">
                      <a:avLst/>
                    </a:prstGeom>
                    <a:noFill/>
                  </pic:spPr>
                </pic:pic>
              </a:graphicData>
            </a:graphic>
          </wp:inline>
        </w:drawing>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  </w:t>
      </w:r>
      <w:proofErr w:type="gramStart"/>
      <w:r w:rsidRPr="007B4610">
        <w:rPr>
          <w:rFonts w:ascii="Times New Roman" w:hAnsi="Times New Roman" w:cs="Times New Roman"/>
          <w:sz w:val="28"/>
          <w:szCs w:val="28"/>
        </w:rPr>
        <w:t>Ручной инвентарь для уборки помещения овчарни и выгульного двора: а — веник; б — скребок; в — деревянная лопата; г — деревянные грабли;</w:t>
      </w:r>
      <w:proofErr w:type="gramEnd"/>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 д - рубак</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VI. Заключительная часть.</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В какое время чистят помещение овчарни и выгульный двор от навоза?</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Какой ручной инвентарь применяется при уборке овчарни и выгульного двора в зимнее время?</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Какие правила безопасной работы при уходе за овцами надо помнить?</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IV.</w:t>
      </w:r>
      <w:r w:rsidRPr="007B4610">
        <w:rPr>
          <w:rFonts w:ascii="Times New Roman" w:hAnsi="Times New Roman" w:cs="Times New Roman"/>
          <w:b/>
          <w:sz w:val="28"/>
          <w:szCs w:val="28"/>
        </w:rPr>
        <w:tab/>
        <w:t>Итог.</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-В чем заключается уход за овцами?</w:t>
      </w:r>
    </w:p>
    <w:p w:rsidR="00A85DA8" w:rsidRPr="007B4610" w:rsidRDefault="00A85DA8" w:rsidP="00A85DA8">
      <w:pPr>
        <w:spacing w:after="0" w:line="360" w:lineRule="auto"/>
        <w:ind w:left="426"/>
        <w:rPr>
          <w:rFonts w:ascii="Times New Roman" w:hAnsi="Times New Roman" w:cs="Times New Roman"/>
          <w:sz w:val="28"/>
          <w:szCs w:val="28"/>
        </w:rPr>
      </w:pPr>
    </w:p>
    <w:p w:rsidR="00A85DA8" w:rsidRPr="007B4610" w:rsidRDefault="00A85DA8" w:rsidP="00A85DA8">
      <w:pPr>
        <w:spacing w:after="0" w:line="360" w:lineRule="auto"/>
        <w:ind w:left="426"/>
        <w:rPr>
          <w:rFonts w:ascii="Times New Roman" w:hAnsi="Times New Roman" w:cs="Times New Roman"/>
          <w:sz w:val="28"/>
          <w:szCs w:val="28"/>
        </w:rPr>
      </w:pP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Тема: Практическая работа. Уборка выгульного двора овчарни в зимнее время.</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 xml:space="preserve">Цели: </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1.</w:t>
      </w:r>
      <w:r w:rsidRPr="007B4610">
        <w:rPr>
          <w:rFonts w:ascii="Times New Roman" w:hAnsi="Times New Roman" w:cs="Times New Roman"/>
          <w:sz w:val="28"/>
          <w:szCs w:val="28"/>
        </w:rPr>
        <w:tab/>
        <w:t>Научить   детей  правильно и последовательно  убирать выгульного двора овчарни в зимнее время.</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2.</w:t>
      </w:r>
      <w:r w:rsidRPr="007B4610">
        <w:rPr>
          <w:rFonts w:ascii="Times New Roman" w:hAnsi="Times New Roman" w:cs="Times New Roman"/>
          <w:sz w:val="28"/>
          <w:szCs w:val="28"/>
        </w:rPr>
        <w:tab/>
        <w:t>Формирование умений самостоятельно убирать выгульный двор  овчарни в зимнее время.</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3.</w:t>
      </w:r>
      <w:r w:rsidRPr="007B4610">
        <w:rPr>
          <w:rFonts w:ascii="Times New Roman" w:hAnsi="Times New Roman" w:cs="Times New Roman"/>
          <w:sz w:val="28"/>
          <w:szCs w:val="28"/>
        </w:rPr>
        <w:tab/>
        <w:t>Воспитание  трудолюбия.</w:t>
      </w:r>
    </w:p>
    <w:p w:rsidR="00A85DA8" w:rsidRPr="007B4610" w:rsidRDefault="00A85DA8" w:rsidP="00A85DA8">
      <w:pPr>
        <w:spacing w:after="0" w:line="360" w:lineRule="auto"/>
        <w:ind w:left="426"/>
        <w:rPr>
          <w:rFonts w:ascii="Times New Roman" w:hAnsi="Times New Roman" w:cs="Times New Roman"/>
          <w:sz w:val="28"/>
          <w:szCs w:val="28"/>
        </w:rPr>
      </w:pP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lastRenderedPageBreak/>
        <w:t>I.</w:t>
      </w:r>
      <w:r w:rsidRPr="007B4610">
        <w:rPr>
          <w:rFonts w:ascii="Times New Roman" w:hAnsi="Times New Roman" w:cs="Times New Roman"/>
          <w:b/>
          <w:sz w:val="28"/>
          <w:szCs w:val="28"/>
        </w:rPr>
        <w:tab/>
        <w:t xml:space="preserve"> Орг. момент</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II.</w:t>
      </w:r>
      <w:r w:rsidRPr="007B4610">
        <w:rPr>
          <w:rFonts w:ascii="Times New Roman" w:hAnsi="Times New Roman" w:cs="Times New Roman"/>
          <w:b/>
          <w:sz w:val="28"/>
          <w:szCs w:val="28"/>
        </w:rPr>
        <w:tab/>
        <w:t>Подготовительная часть.</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Где содержатся овцы? (на овчарне)</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В чем заключается уход за   животными?</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 Какие правила безопасной работы при уходе за овцами надо помнить?    </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III . Сообщение темы:</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На занятии будем учиться убирать выгульный двор  овчарни  </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Практическая работа</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 xml:space="preserve"> IV.  Основная часть.</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Для того</w:t>
      </w:r>
      <w:proofErr w:type="gramStart"/>
      <w:r w:rsidRPr="007B4610">
        <w:rPr>
          <w:rFonts w:ascii="Times New Roman" w:hAnsi="Times New Roman" w:cs="Times New Roman"/>
          <w:sz w:val="28"/>
          <w:szCs w:val="28"/>
        </w:rPr>
        <w:t>,</w:t>
      </w:r>
      <w:proofErr w:type="gramEnd"/>
      <w:r w:rsidRPr="007B4610">
        <w:rPr>
          <w:rFonts w:ascii="Times New Roman" w:hAnsi="Times New Roman" w:cs="Times New Roman"/>
          <w:sz w:val="28"/>
          <w:szCs w:val="28"/>
        </w:rPr>
        <w:t xml:space="preserve"> чтобы правильно убрать овчарню составим план работы.</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План работы по уборки овчарни.</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1. Надеть спецодежду. Подготовить необходимый ручной инвентарь для уборки помещения овчарни и выгульного двора</w:t>
      </w:r>
      <w:r w:rsidRPr="007B4610">
        <w:rPr>
          <w:rFonts w:ascii="Times New Roman" w:hAnsi="Times New Roman" w:cs="Times New Roman"/>
          <w:sz w:val="28"/>
          <w:szCs w:val="28"/>
        </w:rPr>
        <w:tab/>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2. Очистить выгульный двор от снега деревянной лопатой или метлой. При необходимости разложить соломенную подстилку</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3. Убрать снег из кормушек с помощью веника и совка. Тщательно очистить скребком кормушки от остатков корма</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4. Выпустить животных из овчарни на выгульный двор</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5. Разложить свежую соломенную подстилку равномерным слоем на пол овчарни, примять её ногами</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6. Вычистить и вымыть рабочий инвентарь, положить его на место. Снять и вычистить спецодежду. Тщательно вымыть руки с мылом</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Назовите правила безопасной работы при уходе за овцами.</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V. Практическая работа.</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Дети работают по плану.</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 xml:space="preserve">Индивидуальная работа: Лузгин К. – назначить </w:t>
      </w:r>
      <w:proofErr w:type="gramStart"/>
      <w:r w:rsidRPr="007B4610">
        <w:rPr>
          <w:rFonts w:ascii="Times New Roman" w:hAnsi="Times New Roman" w:cs="Times New Roman"/>
          <w:sz w:val="28"/>
          <w:szCs w:val="28"/>
        </w:rPr>
        <w:t>ответственным</w:t>
      </w:r>
      <w:proofErr w:type="gramEnd"/>
      <w:r w:rsidRPr="007B4610">
        <w:rPr>
          <w:rFonts w:ascii="Times New Roman" w:hAnsi="Times New Roman" w:cs="Times New Roman"/>
          <w:sz w:val="28"/>
          <w:szCs w:val="28"/>
        </w:rPr>
        <w:t xml:space="preserve"> по приемке вымытого инвентаря.</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b/>
          <w:sz w:val="28"/>
          <w:szCs w:val="28"/>
        </w:rPr>
        <w:t>VI. Заключительная часть</w:t>
      </w:r>
      <w:r w:rsidRPr="007B4610">
        <w:rPr>
          <w:rFonts w:ascii="Times New Roman" w:hAnsi="Times New Roman" w:cs="Times New Roman"/>
          <w:sz w:val="28"/>
          <w:szCs w:val="28"/>
        </w:rPr>
        <w:t>.</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-Назовите последовательность уборки овчарни.</w:t>
      </w:r>
    </w:p>
    <w:p w:rsidR="00A85DA8" w:rsidRPr="007B4610" w:rsidRDefault="00A85DA8" w:rsidP="00A85DA8">
      <w:pPr>
        <w:spacing w:after="0" w:line="360" w:lineRule="auto"/>
        <w:ind w:left="426"/>
        <w:rPr>
          <w:rFonts w:ascii="Times New Roman" w:hAnsi="Times New Roman" w:cs="Times New Roman"/>
          <w:b/>
          <w:sz w:val="28"/>
          <w:szCs w:val="28"/>
        </w:rPr>
      </w:pPr>
      <w:r w:rsidRPr="007B4610">
        <w:rPr>
          <w:rFonts w:ascii="Times New Roman" w:hAnsi="Times New Roman" w:cs="Times New Roman"/>
          <w:b/>
          <w:sz w:val="28"/>
          <w:szCs w:val="28"/>
        </w:rPr>
        <w:t>V. Итог.</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-Почему овчарню  необходимо содержать в чистоте?</w:t>
      </w:r>
    </w:p>
    <w:p w:rsidR="00A85DA8" w:rsidRPr="007B4610" w:rsidRDefault="00A85DA8" w:rsidP="00A85DA8">
      <w:pPr>
        <w:spacing w:after="0" w:line="360" w:lineRule="auto"/>
        <w:ind w:left="426"/>
        <w:rPr>
          <w:rFonts w:ascii="Times New Roman" w:hAnsi="Times New Roman" w:cs="Times New Roman"/>
          <w:sz w:val="28"/>
          <w:szCs w:val="28"/>
        </w:rPr>
      </w:pPr>
      <w:r w:rsidRPr="007B4610">
        <w:rPr>
          <w:rFonts w:ascii="Times New Roman" w:hAnsi="Times New Roman" w:cs="Times New Roman"/>
          <w:sz w:val="28"/>
          <w:szCs w:val="28"/>
        </w:rPr>
        <w:t>Похвалить особенно трудолюбивых детей.</w:t>
      </w: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sz w:val="28"/>
          <w:szCs w:val="28"/>
        </w:rPr>
      </w:pPr>
    </w:p>
    <w:p w:rsidR="00A85DA8" w:rsidRPr="007B4610" w:rsidRDefault="00A85DA8" w:rsidP="00A85DA8">
      <w:pPr>
        <w:spacing w:after="0" w:line="360" w:lineRule="auto"/>
        <w:rPr>
          <w:rFonts w:ascii="Times New Roman" w:hAnsi="Times New Roman" w:cs="Times New Roman"/>
          <w:sz w:val="28"/>
          <w:szCs w:val="28"/>
        </w:rPr>
      </w:pPr>
    </w:p>
    <w:p w:rsidR="002018FE" w:rsidRPr="004C0BF3" w:rsidRDefault="002018FE" w:rsidP="00A85DA8">
      <w:pPr>
        <w:spacing w:after="0" w:line="360" w:lineRule="auto"/>
        <w:rPr>
          <w:rFonts w:ascii="Times New Roman" w:hAnsi="Times New Roman" w:cs="Times New Roman"/>
          <w:sz w:val="28"/>
          <w:szCs w:val="28"/>
        </w:rPr>
      </w:pPr>
    </w:p>
    <w:p w:rsidR="00F164A6" w:rsidRPr="004C0BF3" w:rsidRDefault="00F164A6" w:rsidP="00A85DA8">
      <w:pPr>
        <w:spacing w:after="0" w:line="360" w:lineRule="auto"/>
        <w:jc w:val="both"/>
        <w:rPr>
          <w:rFonts w:ascii="Times New Roman" w:hAnsi="Times New Roman" w:cs="Times New Roman"/>
          <w:sz w:val="28"/>
          <w:szCs w:val="28"/>
        </w:rPr>
      </w:pPr>
    </w:p>
    <w:sectPr w:rsidR="00F164A6" w:rsidRPr="004C0BF3" w:rsidSect="00D722DB">
      <w:pgSz w:w="11906" w:h="16838"/>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7130"/>
    <w:multiLevelType w:val="hybridMultilevel"/>
    <w:tmpl w:val="EE4A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F616D"/>
    <w:multiLevelType w:val="hybridMultilevel"/>
    <w:tmpl w:val="BA40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42A89"/>
    <w:multiLevelType w:val="hybridMultilevel"/>
    <w:tmpl w:val="7EFE6120"/>
    <w:lvl w:ilvl="0" w:tplc="A41A1B88">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B3B21"/>
    <w:multiLevelType w:val="hybridMultilevel"/>
    <w:tmpl w:val="0C7C4186"/>
    <w:lvl w:ilvl="0" w:tplc="A4B89D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0C10630"/>
    <w:multiLevelType w:val="hybridMultilevel"/>
    <w:tmpl w:val="E34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981E0A"/>
    <w:multiLevelType w:val="hybridMultilevel"/>
    <w:tmpl w:val="6F98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81CDC"/>
    <w:multiLevelType w:val="hybridMultilevel"/>
    <w:tmpl w:val="80C21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164A6"/>
    <w:rsid w:val="00081898"/>
    <w:rsid w:val="00176FAA"/>
    <w:rsid w:val="002018FE"/>
    <w:rsid w:val="00217118"/>
    <w:rsid w:val="00273B8D"/>
    <w:rsid w:val="003D0A8D"/>
    <w:rsid w:val="003D60BD"/>
    <w:rsid w:val="003E16A8"/>
    <w:rsid w:val="00414143"/>
    <w:rsid w:val="00472891"/>
    <w:rsid w:val="004C0BF3"/>
    <w:rsid w:val="00512E1D"/>
    <w:rsid w:val="00625ECC"/>
    <w:rsid w:val="006343F3"/>
    <w:rsid w:val="006E6528"/>
    <w:rsid w:val="0072209A"/>
    <w:rsid w:val="00785F7C"/>
    <w:rsid w:val="007A2918"/>
    <w:rsid w:val="00822D5C"/>
    <w:rsid w:val="0097756E"/>
    <w:rsid w:val="009A3CB4"/>
    <w:rsid w:val="009F47F6"/>
    <w:rsid w:val="00A62ED0"/>
    <w:rsid w:val="00A85DA8"/>
    <w:rsid w:val="00AC08D6"/>
    <w:rsid w:val="00AE1715"/>
    <w:rsid w:val="00B95E89"/>
    <w:rsid w:val="00C40585"/>
    <w:rsid w:val="00D3631D"/>
    <w:rsid w:val="00D722DB"/>
    <w:rsid w:val="00E13E4F"/>
    <w:rsid w:val="00E51612"/>
    <w:rsid w:val="00F16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5DA8"/>
    <w:pPr>
      <w:ind w:left="720"/>
      <w:contextualSpacing/>
    </w:pPr>
  </w:style>
  <w:style w:type="paragraph" w:styleId="a5">
    <w:name w:val="Balloon Text"/>
    <w:basedOn w:val="a"/>
    <w:link w:val="a6"/>
    <w:uiPriority w:val="99"/>
    <w:semiHidden/>
    <w:unhideWhenUsed/>
    <w:rsid w:val="00A85D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DA8"/>
    <w:rPr>
      <w:rFonts w:ascii="Tahoma" w:hAnsi="Tahoma" w:cs="Tahoma"/>
      <w:sz w:val="16"/>
      <w:szCs w:val="16"/>
    </w:rPr>
  </w:style>
  <w:style w:type="paragraph" w:styleId="a7">
    <w:name w:val="header"/>
    <w:basedOn w:val="a"/>
    <w:link w:val="a8"/>
    <w:uiPriority w:val="99"/>
    <w:unhideWhenUsed/>
    <w:rsid w:val="00A85D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5DA8"/>
  </w:style>
  <w:style w:type="paragraph" w:styleId="a9">
    <w:name w:val="footer"/>
    <w:basedOn w:val="a"/>
    <w:link w:val="aa"/>
    <w:uiPriority w:val="99"/>
    <w:unhideWhenUsed/>
    <w:rsid w:val="00A85D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5DA8"/>
  </w:style>
  <w:style w:type="paragraph" w:styleId="ab">
    <w:name w:val="No Spacing"/>
    <w:link w:val="ac"/>
    <w:uiPriority w:val="1"/>
    <w:qFormat/>
    <w:rsid w:val="00A62ED0"/>
    <w:pPr>
      <w:spacing w:after="0" w:line="240" w:lineRule="auto"/>
    </w:pPr>
    <w:rPr>
      <w:rFonts w:ascii="Calibri" w:eastAsia="Times New Roman" w:hAnsi="Calibri" w:cs="Times New Roman"/>
      <w:lang w:val="en-US" w:bidi="en-US"/>
    </w:rPr>
  </w:style>
  <w:style w:type="character" w:customStyle="1" w:styleId="ac">
    <w:name w:val="Без интервала Знак"/>
    <w:basedOn w:val="a0"/>
    <w:link w:val="ab"/>
    <w:uiPriority w:val="1"/>
    <w:rsid w:val="00A62ED0"/>
    <w:rPr>
      <w:rFonts w:ascii="Calibri" w:eastAsia="Times New Roman" w:hAnsi="Calibri" w:cs="Times New Roman"/>
      <w:lang w:val="en-US" w:bidi="en-US"/>
    </w:rPr>
  </w:style>
  <w:style w:type="character" w:styleId="ad">
    <w:name w:val="Hyperlink"/>
    <w:basedOn w:val="a0"/>
    <w:uiPriority w:val="99"/>
    <w:unhideWhenUsed/>
    <w:rsid w:val="00A62ED0"/>
    <w:rPr>
      <w:color w:val="0000FF" w:themeColor="hyperlink"/>
      <w:u w:val="single"/>
    </w:rPr>
  </w:style>
  <w:style w:type="paragraph" w:styleId="ae">
    <w:name w:val="Body Text"/>
    <w:basedOn w:val="a"/>
    <w:link w:val="af"/>
    <w:uiPriority w:val="1"/>
    <w:qFormat/>
    <w:rsid w:val="0008189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81898"/>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8" Type="http://schemas.openxmlformats.org/officeDocument/2006/relationships/image" Target="media/image10.png"/><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3.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5675</Words>
  <Characters>32351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2023-10-02T15:28:00Z</cp:lastPrinted>
  <dcterms:created xsi:type="dcterms:W3CDTF">2023-09-14T07:26:00Z</dcterms:created>
  <dcterms:modified xsi:type="dcterms:W3CDTF">2024-01-26T14:57:00Z</dcterms:modified>
</cp:coreProperties>
</file>